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9f5" w14:textId="6428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8 желтоқсандағы XXII сессиясындағы 
N 330-III "2007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11 сәуірдегі N 382-ІІІ шешімі 
Атырау облыстық Әділет департаментінде 2007 жылғы 21 мамырда N 2491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24 сәуірдегі N 548-II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облыстық әкімияттың 2007 жылғы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 нақтылау туралы ұсынысын қарай отырып,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2006 жылғы 8 желтоқсандағы № 330-III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"2007 жылға арналған облыстық бюджет туралы" шешіміне (2007 жылғы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 Атырау облысының Әділет Департаментінде № 2479 санымен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("Атырау" газетінің 2007 жылғы 1 ақпандағы 13 нөмірінде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жарияланған)), 2007 жылғы 31 қаңтардағы № 366-III шешіміне (2007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26 ақпанда Атырау облысының Әділет Департаментінде № 2484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санымен тіркелген ("Атырау"»газетінің 2007 жылғы 15 наурызындағы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нөмірінде жарияланған), келесі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2007 жылға арналған облыс бюджеті 1 қосымшаға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көлемде атқарылуға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- 80 019 931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- 34 019 627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- 1 398 815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трансферттердің түсімдері - 44 601 489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- 79 248 535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- 771 396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-1 175 948 мың теңге,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- 1 590 000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- 2 765 948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95 920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- 97 920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- 2 000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- 1 851 424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-1 851 424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- 970 000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- 3 853 257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- 1 031 833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"124 300" цифрлары "252 246"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"10 290" цифрлары "60 290"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"26 750" цифрлары "75 401"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"13 220" цифрлары "42 515"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33-тармақ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2007 жылға арналған облыстық бюджетте аудандар бюджеттеріне қысқы мерзімге дайындық үшін 319 746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- 21 346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- 34 000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- 83 100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- 72 300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- 15 000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- 34 000 мың теңге ағымдағы нысаналы 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34-тармақ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2007 жылға арналған облыстық бюджетте аудандар бюджеттеріне білім беру нысандарының ғимаратын және құрылымдарын күрделі жөндеу үшін 127 400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- 80 000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- 5 400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- 42 000 мың теңге ағымдағы нысаналы 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36-тармақ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2007 жылға арналған облыстық бюджетте аудандар бюджеттеріне мәдениет ұйымдарының материалдық-техникалық жарақтандыру үшін 20 200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- 3 000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- 17 200 мың теңге ағымдағы нысаналы 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40-тармақта: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"60 000" цифрлары "59 950"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"103 000" цифрлары "283 000"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45-тармақта: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"2 638 000" цифрлары "2 552 194"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"296 000" цифрлары "390 194"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"2 342 000" цифрлары "2 162 000"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58-тармақта: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"23 000" цифрлары "22 865"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59-тармақта: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"198 795" цифрлары "233 295"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60-тармақ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коммуналдық шаруашылықты дамыту үшін 68 400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- 37 000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- 13 400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- 18 000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61-тармақта: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"71 000" цифрлары "140 690"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"20 000" цифрлары "19 990"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"30 000" цифрлары "29 850"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"13 000" цифрлары "12 850"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"Мақат ауданы - 70 000 мың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"219 000" цифрлары "625 861"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71 -тармақ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"71. 2007 жылға арналған облыстық бюджетте аудандар бюджеттеріне мемлекеттік органдарды материалдық-техникалық жарақтандыру үшін 32 100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- 7 100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- 25 000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72-тармақ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автомобиль жолдарын күрделі жөндеуден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367 000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- 25 000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- 342 000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73-тармақта: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"200 000" цифрлары "365 000"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74-тармақта: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"118 200" цифрлары "117 600"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"100 000" цифрлары "99 400"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75-тармақта: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"108 200" цифрлары "120 000"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"38 200" цифрлары "50 000"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келесі мазмұндағы 76, 77, 78, 79 тармақтарымен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2007 жылға арналған облыстық бюджетте аудандар бюджеттеріне азаматтардың жекелеген санаттарын тұрғын үймен қамтамасыз ету үшін 12 500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- 2 500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- 10 000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білім беру ұйымдарының материалдық-техникалық жарақтандыру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5 000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2007 жылға арналған облыстық бюджетте 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елді мекендердің санитариясын қамтамасыз ету үшін 12 000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2007 жылға арналған облыстық бюджетте Қызылқоға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мемлекеттік органдардың ғимаратын ағымдағы жөндеу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1 500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1 қосымшасы осы шешімнің қосымшасына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Атырау облысы бойынша 2007 жылдың 1 қаңтарынан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XXIII сессиясының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N 382-ІІІ шешіміне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N№330-III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2007 жылға арналған облыстық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940"/>
        <w:gridCol w:w="839"/>
        <w:gridCol w:w="7126"/>
        <w:gridCol w:w="2130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жылға арналған облыстық бюджет туралы 
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80 019 931 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34 019 627 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11 943 027 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11 943 027 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1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4 442 825 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4 438 625 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1 398 815 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13 781 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0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44 601 489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28 347 431 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28 347 431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953"/>
        <w:gridCol w:w="773"/>
        <w:gridCol w:w="6113"/>
        <w:gridCol w:w="2253"/>
      </w:tblGrid>
      <w:tr>
        <w:trPr>
          <w:trHeight w:val="21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79 248 535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655 132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251 200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332 619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332 619 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274 100 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71 313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249 120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ауғымдағы аумақтық қорғаныс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213 628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104 500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1 680 883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1 680 883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1 640 883 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4 763 472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1 467 964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293 305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293 305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1 174 659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260 157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283 050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302 213 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605 172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605 172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605 172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437 177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313 749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313 749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2 140 059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887 702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320 048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1 252 357 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1 134 757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8 924 637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2 707 882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2 707 882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2 707 882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467 305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165 278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109 209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 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302 027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148 926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1 773 867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1 575 161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химиялық препараттармен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2 313 220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2 313 220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2 059 819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253 401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184 418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184 418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152 461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1 477 945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95 459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49 372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1 382 486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1 382 486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941 885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671 539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254 079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254 079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227 139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11 077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оңалтудың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4 719 189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3 293 354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3 293 354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387 865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1 425 835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1 398 535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511 635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481 500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1 608 797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539 563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426 163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15 165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303 928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463 994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463 994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түрлерi бойынша облыстық құрама командалар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426 122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517 256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мұрағаттар және құжаттама басқармасы (бөлімі)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(бөлімінің)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ақпараттық саясатты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17 805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644 454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131 569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жанар-жағармай және басқа да тауарматериалдық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135 336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25 651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164 010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974 267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974 267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сәулет-құрылыс бақылауы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916 233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35 875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391 196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5 239 505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455 896 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4 783 609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4 783 609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4 385 000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2 113 901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 реттеу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2 065 737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2 065 737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525 861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төлеуге берілетін ағымдағы нысаналы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III.Операциялық сальдо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771 396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-1 175 948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7573"/>
        <w:gridCol w:w="2253"/>
      </w:tblGrid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93"/>
        <w:gridCol w:w="593"/>
        <w:gridCol w:w="6313"/>
        <w:gridCol w:w="2213"/>
      </w:tblGrid>
      <w:tr>
        <w:trPr>
          <w:trHeight w:val="21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95 920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33"/>
        <w:gridCol w:w="7173"/>
        <w:gridCol w:w="2213"/>
      </w:tblGrid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93"/>
        <w:gridCol w:w="7253"/>
        <w:gridCol w:w="2193"/>
      </w:tblGrid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1 851 424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-1 851 424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53"/>
        <w:gridCol w:w="773"/>
        <w:gridCol w:w="6533"/>
        <w:gridCol w:w="2173"/>
      </w:tblGrid>
      <w:tr>
        <w:trPr>
          <w:trHeight w:val="21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33"/>
        <w:gridCol w:w="7233"/>
        <w:gridCol w:w="2253"/>
      </w:tblGrid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