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d8074" w14:textId="b2d80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Құрманғазы және Махамбет аудандарының кейбір әкімшілік-аумақтық бірліктерін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әкімиятының 2007 жылғы 6 сәуірдегі N 100 қаулысы және Атырау облыстық мәслихатының 2007 жылғы 11 сәуірдегі N 390-ІІІ шешімі. Атырау облыстық Әділет департаментінде 2007 жылғы 11 мамырда N 2489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N 4200 "Қазақстан Республикасының әкімшілік-аумақтық құрылысы туралы" Заңының 11-бабы </w:t>
      </w:r>
      <w:r>
        <w:rPr>
          <w:rFonts w:ascii="Times New Roman"/>
          <w:b w:val="false"/>
          <w:i w:val="false"/>
          <w:color w:val="000000"/>
          <w:sz w:val="28"/>
        </w:rPr>
        <w:t>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облыстық ономастикалық комиссияның 2007 жылғы 31 наурыздағы қорытындысы, Құрманғазы ауданы әкімиятының 2006 жылғы 25 желтоқсандағы N 384 қаулысы, аудандық мәслихаттың 2007 жылғы 14 ақпандағы N 319-ХХХVI "Калинин селолық округінің атауын өзгерту туралы" шешімі, Махамбет ауданы әкімиятының 2007 жылғы 24 қаңтардағы N 10-а қаулысы мен аудандық мәслихаттың 2007 жылғы 7 ақпандағы N 328 шешімі негізінде облыс әкімияты қаулы етеді және облыстық мәслихат шешім етті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Құрманғазы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Калинин ауылдық округі - Орлы ауылдық округі болып;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Махамбет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Чкалов ауылдық округі - Бейбарыс ауылдық округі болып;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округінің Коровник қыстағы - Бурабай қыстағы;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округінің Комплекс қыстағы - Жангелді қыстағы болып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Атырау облысы әкімінің 10.10.2014 № 315 және Атырау облыстық мәслихатының 10.10.2014 № 325-V </w:t>
      </w:r>
      <w:r>
        <w:rPr>
          <w:rFonts w:ascii="Times New Roman"/>
          <w:b w:val="false"/>
          <w:i w:val="false"/>
          <w:color w:val="000000"/>
          <w:sz w:val="28"/>
        </w:rPr>
        <w:t xml:space="preserve">бірлескен </w:t>
      </w:r>
      <w:r>
        <w:rPr>
          <w:rFonts w:ascii="Times New Roman"/>
          <w:b w:val="false"/>
          <w:i w:val="false"/>
          <w:color w:val="ff0000"/>
          <w:sz w:val="28"/>
        </w:rPr>
        <w:t>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мен шешім мемлекеттік тіркелген күнінен бастап күшіне енеді және алғаш ресми жарияланған күнінен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мәслихаттың              Облыс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ХХІV сессиясының төрайымы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