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0bb7" w14:textId="75b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2007 жылғы 23 қаңтардағы N 18 қаулысы және Атырау облыстық мәслихатының 2007 жылғы 31 қаңтардағы N 369-ІІІ шешімі. Атырау облыстық Әділет департаментінде 2007 жылғы 23 ақпанда N 2483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№ 4200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облыстық ономастикалық комиссияның 2006 жылғы 27 желтоқсандағы қорытындысы, Индер аудандық әкімияты мен аудандық мәслихатының 2006 жылғы 30 мамырдағы № 171-ІІІ "Индер ауданының кейбір елді мекендерінің атауы өзгертілуі, қайта аталуы туралы" қаулысы мен шешімі негізінде облыс әкімияты қаулы етеді және облыстық мәслихат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Индер ауданының келесі әкімшілік-аумақтық бірліктері: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Кулагино ауылдық округі - Есбол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Кулагино ауылдық округінің Кулагино ауылы - Есбол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Горы ауылдық округі - Елтай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Кулагино ауылдық округінің Гребенщик ауылы - Ынтымақ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Көктоғай ауылдық округінің Зеленое ауылы - Көктоғай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әкімдігінің 10.10.2014 № 315 қаулысы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 әкімі аппаратының ұйымдастыру-инспекторлық бөлімі қазіргі әкімшілік-аумақтық бірліктердің есептік деректеріне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мен шешім Атырау облысы бойынша әділет департаментінде мемлекеттік тіркеуден өткен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мен шешім алғаш ресми жарияланғаннан кейін күнтізбелік он күн өткен соң колданысқа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