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c83a" w14:textId="cd7c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Абай селолық округі әкімінің аппараты" Мемлекеттік мекемесімен қосалқы шаруашылықтың бар екендігі туралы анықтамалар беру бойынша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2007 жылғы 29 желтоқсандағы N 441 қаулысы. Солтүстік Қазақстан облысының Тайынша ауданының Әділет басқармасында 2008 жылғы 10 ақпанда N 13-11-91 тіркелді. Күші жойылды - Солтүстік Қазақстан облысы Тайынша аудандық әкімдігінің 2007 жылғы 21 қыркүйектегі N 342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«Әкімшілік процедуралар туралы» Қазақстан Республикасының 2000 жылғы 27 қарашадағы № 107-ІІ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қызмет көрсетудің Бір үлгідегі стандартын бекіту туралы» Қазақстан Республикасы Үкіметінің 2007 жылғы 30 маусымдағы № 558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Тайынша ауданы Абай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№ 441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шаруашылықтың бар екендігі туралы анықтамалар беру</w:t>
      </w:r>
      <w:r>
        <w:br/>
      </w:r>
      <w:r>
        <w:rPr>
          <w:rFonts w:ascii="Times New Roman"/>
          <w:b/>
          <w:i w:val="false"/>
          <w:color w:val="000000"/>
        </w:rPr>
        <w:t>
туралы мемлекеттік қызмет көрсету стандарты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Қазақстан Республикасының 2001 жылғы 23 қаңтардағы № 148Заңының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«Абай селолық округі әкімінің аппараты» мемлекеттік мекемесі, Солтүстік Қазақстан облысы Тайынша ауданы Қарағаш селосы, Абай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Қарағаш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  9-00-ден 18-00-ге дейін, түскі үзіліс 13-00- 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«Абай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  Қарағаш селосы, Абай селолық округі әкімі аппаратының ғимараты мекен-жайы бойынша «Абай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Қарағаш селосы,  Абайселолық округі әкімі аппаратының ғимараты мекен-жайы бойынша «Абай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Қарағаш селосы,  Абай селолық округі әкімінің ғимараты мекен-жайы бойынша «Солтүстік Қазақстан облысы Тайынша ауданы Абай селолық округі»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салынған мәліметтердің болмауы, немесе олардың шаруашылық кітапқа сәйкес келмеуі.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принципі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Қарағаш селосы, Абай селолық округі әкімінің ғимараты мекен-жайы бойынша «Абай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«Абай селолық округі әкімінің аппараты», Солтүстік Қазақстан облысы Тайынша ауданы, Қарағаш селосы, Абай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37547, Солтүстік Қазақстан облысы, Тайынша ауданы, Қарағаш селосы, Абай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tajnsha_akimat@sko.kz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1953"/>
        <w:gridCol w:w="2093"/>
        <w:gridCol w:w="1993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