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af6c" w14:textId="50ba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2008 жылғы 28 желтоқсандағы N 365 қаулысы. Солтүстік Қазақстан облысының Жамбыл ауданының Әділет басқармасында 2008 жылғы 4 ақпанда N 13-7-76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анықтама беру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28 желтоқсандағы</w:t>
      </w:r>
      <w:r>
        <w:br/>
      </w:r>
      <w:r>
        <w:rPr>
          <w:rFonts w:ascii="Times New Roman"/>
          <w:b w:val="false"/>
          <w:i w:val="false"/>
          <w:color w:val="000000"/>
          <w:sz w:val="28"/>
        </w:rPr>
        <w:t>
№ 365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«Қорғаншылық және қамқоршылық жөнінде анықтама беру»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қорғаншылық және қамқоршылық жөнінде анықтама беру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xml:space="preserve">
      3. Мемлекеттік қызмет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жөнінде» Қазақстан Республикасы Үкіметінің 1999 жылғы 9 қыркүйектегі № 1346 Қаулысымен бекітілген қорғаншылық және қамқоршылық органдары туралы Ереженің 1- тарауының </w:t>
      </w:r>
      <w:r>
        <w:rPr>
          <w:rFonts w:ascii="Times New Roman"/>
          <w:b w:val="false"/>
          <w:i w:val="false"/>
          <w:color w:val="000000"/>
          <w:sz w:val="28"/>
        </w:rPr>
        <w:t>6-тармағы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 Қазақстан облысы Жамбыл ауданы Пресновка селосы Е. Шайкин көшесі 30, телефон 8-(715) – (44) 20-10-39, электрондық поштасы:</w:t>
      </w:r>
      <w:r>
        <w:rPr>
          <w:rFonts w:ascii="Times New Roman"/>
          <w:b w:val="false"/>
          <w:i w:val="false"/>
          <w:color w:val="ff0000"/>
          <w:sz w:val="28"/>
        </w:rPr>
        <w:t xml:space="preserve"> jambulskpresnrоo@mail.ru</w:t>
      </w:r>
      <w:r>
        <w:br/>
      </w:r>
      <w:r>
        <w:rPr>
          <w:rFonts w:ascii="Times New Roman"/>
          <w:b w:val="false"/>
          <w:i w:val="false"/>
          <w:color w:val="000000"/>
          <w:sz w:val="28"/>
        </w:rPr>
        <w:t>
      5. Мемлекеттік қызметті аяқтау нышаны тұтынушы алатын қорғаншылық пен қамқоршылық бойынша анықтама болып болып табылады.</w:t>
      </w:r>
      <w:r>
        <w:br/>
      </w:r>
      <w:r>
        <w:rPr>
          <w:rFonts w:ascii="Times New Roman"/>
          <w:b w:val="false"/>
          <w:i w:val="false"/>
          <w:color w:val="000000"/>
          <w:sz w:val="28"/>
        </w:rPr>
        <w:t>
      6. Мемлекеттік қызметті алуға 18 жасқа дейінгі кәмелетке толмаған балалары бар Қазақстан Республикасының азаматтары, оралмандар, 18 жасқа дейінгі кәмелетке толмаған балалары бар Қазақстан Республикасында тұрғылықты жерде тұруға ішкі істер органдарында тіркелгені туралы белгісімен куәлігі бар шетелдік азаматтары, мәртебесі жоқ тұлғалар, ата-анасының қамқорлығынсыз қалған кәмелетке толмаған балалардың қорғаншысы және қамқоршысы болып табылатын Қазақстан Республикасының азаматтары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10 күн;</w:t>
      </w:r>
      <w:r>
        <w:br/>
      </w:r>
      <w:r>
        <w:rPr>
          <w:rFonts w:ascii="Times New Roman"/>
          <w:b w:val="false"/>
          <w:i w:val="false"/>
          <w:color w:val="000000"/>
          <w:sz w:val="28"/>
        </w:rPr>
        <w:t>
      2) қажетті құжаттарды тапсырған кезде кезек күтуге берілген уақыттың жоғары деңгейі: - 40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- 40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«Қорғаншылық және қамқоршылық жөнінде анықтама беру» бойынша Мемлекеттік қызметті көрсетудің үлгі стандарты «Жамбыл ауданының білім бөлімі» Мемлекеттік мекемесінің стендінде, мына мекен-жайда: Солтүстік Қазақстан облысы Жамбыл ауданы Пресновка селосы Е. Шайкин көшесі 30 үйде орналасқан.</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-ға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w:t>
      </w:r>
      <w:r>
        <w:br/>
      </w:r>
      <w:r>
        <w:rPr>
          <w:rFonts w:ascii="Times New Roman"/>
          <w:b w:val="false"/>
          <w:i w:val="false"/>
          <w:color w:val="000000"/>
          <w:sz w:val="28"/>
        </w:rPr>
        <w:t>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білім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өтінішін;</w:t>
      </w:r>
      <w:r>
        <w:br/>
      </w:r>
      <w:r>
        <w:rPr>
          <w:rFonts w:ascii="Times New Roman"/>
          <w:b w:val="false"/>
          <w:i w:val="false"/>
          <w:color w:val="000000"/>
          <w:sz w:val="28"/>
        </w:rPr>
        <w:t>
      2) жеке куәлігінің көшірмесін;</w:t>
      </w:r>
      <w:r>
        <w:br/>
      </w:r>
      <w:r>
        <w:rPr>
          <w:rFonts w:ascii="Times New Roman"/>
          <w:b w:val="false"/>
          <w:i w:val="false"/>
          <w:color w:val="000000"/>
          <w:sz w:val="28"/>
        </w:rPr>
        <w:t>
      3) баланың тууы туралы куәлігінің көшірмесін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Өтініштің бланкілерін «Жамбыл ауданының білім бөлімі» Мемлекеттік мекемесінің маманы береді, заңды мекен-жайы: Солтүстік Қазақстан облысы Жамбыл ауданы Пресновка селосы Е. Шайкин көшесі 30.</w:t>
      </w:r>
      <w:r>
        <w:br/>
      </w:r>
      <w:r>
        <w:rPr>
          <w:rFonts w:ascii="Times New Roman"/>
          <w:b w:val="false"/>
          <w:i w:val="false"/>
          <w:color w:val="000000"/>
          <w:sz w:val="28"/>
        </w:rPr>
        <w:t>
      14. 12 тармақта тізбектелген құжаттарды Жамбыл ауданының білім бөлімінің маманына тапсырады. Мекен-жайы: Солтүстік Қазақстан облысы Жамбыл ауданы Пресновка селосы Шайкин көшесі 30.</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Қорғаншылық және қамқоршылық жөніндегі анықтама пошта арқылы жіберіледі немесе мына мекен-жайға: Солтүстік Қазақстан облысы Жамбыл ауданы «Жамбыл ауданының білім бөлімі» Мемлекеттік мекемесі Шайкин көшесі 30 үйде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өтініш иесінің осы үлгі стандартының 12-тармағында көрсетілген құжаттарды ұсынбағанда.</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Білім бөлімі қызметкерлерінің мемлекеттік қызметті ұсыну сапасы бойынша орын алған дағуа әрекеттеріне шағымдану Жамбыл ауданының білім бөлімінің бастығына немесе Солтүстік Қазақстан облысының жұмыспен қамтуды үйлестіру және әлеуметтік бағдарламалар Департаментінің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білім бөлімі» Мемлекеттік мекемесінің бастығы, мекен-жайы Солтүстік Қазақстан облысы Жамбыл ауданы Пресновка селосы Е. Шайпин көшесі30, телефон 2-10-39 электрондық поштаның мекен-жайы: </w:t>
      </w:r>
      <w:r>
        <w:rPr>
          <w:rFonts w:ascii="Times New Roman"/>
          <w:b w:val="false"/>
          <w:i w:val="false"/>
          <w:color w:val="ff0000"/>
          <w:sz w:val="28"/>
        </w:rPr>
        <w:t>jambulskpresnrоo@mail.ru</w:t>
      </w:r>
      <w:r>
        <w:br/>
      </w:r>
      <w:r>
        <w:rPr>
          <w:rFonts w:ascii="Times New Roman"/>
          <w:b w:val="false"/>
          <w:i w:val="false"/>
          <w:color w:val="000000"/>
          <w:sz w:val="28"/>
        </w:rPr>
        <w:t xml:space="preserve">
      25. «Солтүстік Қазақстан облысының білім Департаменті» Мемлекеттік мекемесінің бастығы, заңды мекен-жайы: Солтүстік Қазақстан облысы Петропавл қаласы Қазақстан Конституциясы көшесі 58 телефон 8(7152) 46-32-88, факс: 46-33-34 электрондық поштаның мекен-жайы: </w:t>
      </w:r>
      <w:r>
        <w:rPr>
          <w:rFonts w:ascii="Times New Roman"/>
          <w:b w:val="false"/>
          <w:i w:val="false"/>
          <w:color w:val="ff0000"/>
          <w:sz w:val="28"/>
        </w:rPr>
        <w:t>do@sko.kz</w:t>
      </w:r>
    </w:p>
    <w:bookmarkStart w:name="z12" w:id="7"/>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 беру» бойынша мемлекеттік</w:t>
      </w:r>
      <w:r>
        <w:br/>
      </w:r>
      <w:r>
        <w:rPr>
          <w:rFonts w:ascii="Times New Roman"/>
          <w:b w:val="false"/>
          <w:i w:val="false"/>
          <w:color w:val="000000"/>
          <w:sz w:val="28"/>
        </w:rPr>
        <w:t>
қызмет көрсетудің үлгі стандартына</w:t>
      </w:r>
      <w:r>
        <w:br/>
      </w:r>
      <w:r>
        <w:rPr>
          <w:rFonts w:ascii="Times New Roman"/>
          <w:b w:val="false"/>
          <w:i w:val="false"/>
          <w:color w:val="000000"/>
          <w:sz w:val="28"/>
        </w:rPr>
        <w:t>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