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84ef" w14:textId="1728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Жұмыспен қамту және әлеуметтік жәрдемдесу бойынша шараларды қабылдау үшін мақсатты топқа жататын тұлғалардың 2008 жылға қосымша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2007 жылғы 11 желтоқсандағы N 326 қаулысы. Солтүстік Қазақстан облысының Жамбыл ауданының Әділет басқармасында 2008 жылғы 14 қаңтарда N 13-7-61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 
«Қазақстан Республикасындағы жергілікті мемлекеттік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 14) тармақшасына және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Жұмыспен қамту және әлеуметтік қорғауға жәрдемдесу бойынша шараларды қабылдау үшін мақсатты топқа жататын тұлғалардың 2008 жылға қосымша тізімі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Жамбыл ауданының жұмыспен қамту және әлеуметтік бағдарламалар бөлімінің бастығына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сәттен он күнтізбелік күн өткеннен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 Н. Биболаев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2007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желтоқсандағы № 326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және әлеуметтік қорғауға жәрдемдесу бойынша шараларды қабылдау үшін мақсатты топқа жататын тұлғалардың 2008 жылға қосымша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24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50 жастан жоғары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Дәрігерлік кеңес беру комиссиясының анықтамасы бойынша шектеу еңбегі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Ұзақ мерзімді жұмыс істемейтін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