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f363" w14:textId="7f0f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"Ұлы Отан соғысының қатысушылары мен мүгедектеріне әлеуметтік жеңілдіктердің жекеленген түрлерін тағайындау және төлеу"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1967 қаулысы. Солтүстік Қазақстан облысының Петропавл қаласының Әділет басқармасында 2008 жылғы 11 қаңтарда N 13-1-106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жұмыспен қамту және әлеуметтік бағдарламалар" мемлекеттік мекемесінің "Ұлы Отан соғысының қатысушылары мен мүгедектеріне әлеуметтік жеңілдіктердің жекеленген түрлерін тағайындау және төлеу" мемлекеттік қызмет көрсетуінің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 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1967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"Ұлы Отан соғысының қатысушылары мен мүгедектеріне әлеуметтік жеңілдіктердің жекеленген түрлерін тағайындау және төлеу"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Жергілікті уәкілетті органдардың шешімі бойынша мұқтаж азаматтардың жекелеген санаттарына әлеуметтік көмек тағайындау және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 - ішінара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көрсетуге негіз - Солтүстік Қазақстан облысы Петропавл қаласы әкімдігінің 2007 жылғы 14 маусымдағы "Әлеуметтік көмекті тағайындауды "Петропавл қаласының жұмыспен қамту және әлеуметтік бағдарламалар бөлімі" мемлекеттік мекемесі жүзеге асырады" N 750 қаулысымен енгізілген өзгертулерімен "Мемлекеттік дәрігерлік- әлеуметтік мекемеде әлеуметтік қызмет көрсету бағытында облыстық (республикалық маңызы бар қала, астана) уәкілетті орган жүзеге асырады" Солтүстік Қазақстан облысы Петропавл қаласы әкімдігінің 2004 жылғы 10 қыркүйектегі N 549 қаулысымен бекітілген (2007 ж. 18.07. мемлекеттік тіркеу N 13-1-79) Ұлы Отан соғысының қатысушылары мен мүгедектеріне әлеуметтік жәрдемақының жекелеген түрлерін көрсету ережесінің 2 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көмек тағайындауды "Петропавл қаласының жұмыспен қамту және әлеуметтік бағдарламалар бөлімі" мемлекеттік мекемесі жүргізеді".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"Петропавл қаласының жұмыспен қамту және әлеуметтік бағдарламалар бөлімі"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аяқтау нысаны (нәтижесі) - 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Ұлы Отан соғысының қатысушылары мен мүгедектері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мерзімдері - 30 күнтізбелік күннен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тегін.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стандартын міндетті түрде орналастыру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мекенжайы Солтүстік Қазақстан облысы, Петропавл қаласы, Казахстанская правда көшесі,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дүйсенбіден бастап жұмаға дейін сағат 9.00- ден сағат 18.00-ге дейін,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 - күту залы, мүмкіндіктері шектелген адамдар үшін - пандус, отыру орындары.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үшін, оның ішінде жеңілдіктері бар адамдар үшін қажетті құжаттар мен талаптардың тізбесін көрсету: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бланкісі;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Өтініш берушінің жеке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Ұлы Отан соғысының қатысушысы мен мүгедегі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Зейнетақы кітапшасы;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зейнетақы аударылатын жинақ кітапшасының есеп-шотына;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жұмыс және қабылдау кестесі: дүйсенбіден жұмаға дейін, жұмыс уақыты сағат 9-дан бастап 18 сағатқа дейін, түскі үзіліс 13 сағаттан 14 сағатқа дейін, мекен-жайы: Солтүстік Қазақстан облысы, Петропавл қаласы, Казахстанская правда көшесі, 35 үй, N 10, N 11, N 12 кабинеттер, телефондар: 34-45-70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12 тармақшаға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1531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 бланкілері қабылдау бөлмесіндегі маманда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   мекен-жайы: Солтүстік Қазақстан облысы, Петропавл қаласы, Казахстанская правда көшесі, 35 үй.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қажетті құжаттарды тапсырғаннан соң мемлекеттік қызметті алу үшін тұтынушыға қабылдау уақыты мен орындау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тәсілі - жеке бару.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соңғы нәтижесі мына мекенжай бойынша беріледі: Солтүстік Қазақстан облысы, Петропавл қаласы, Казахстанская правда көшесі, 35 үй, N 8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тұруға негіз - қасақана жалған мәліметтер мен құжаттарды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көрсету тәртібі туралы толық және анық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мамандардың сыпайылығы, жауапкершілігі және кәсібилігі.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белгіленген үлгідегі өтінішті және оған қоса берілетін бланкіні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шешім қабылдау туралы хабарлама алу, қабыл алынбаған жағдайда қабыл алмау себептері хабарламада көрсетілетін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 алуға болады: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 N 24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"Петропавл қаласының жұмыспен қамту және әлеуметтік бағдарламалар бөлімі" мемлекеттік мекемесінің бастығына немесе орынбасарына,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 тұрған ұйымдарға;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құжат: жүгінудің қабылданғаны туралы талон, азаматтардың жүгінулерін тіркеу журналы. Шағымға жауап алу орны: "Петропавл қаласының жұмыспен қамту және әлеуметтік бағдарламалар бөлімі" мемлекеттік мекемесі,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 N 24 кабинет, телефоны: 34-47-18 электрондық почтаның адресі:gu pavl@mail.online.kz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28 кабинет, телефоны: 34-08-01, электрондық почтаның адресі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қосымша қызметтер туралы ақпарат - Ұлы Отан соғысының қатысушысы мен мүгедегіне ай сайын 230 теңге мөлшерінде әлеуметтік көмек алу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