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43ce" w14:textId="b7c4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"Петропавл қаласының жұмыспен қамту және әлеуметтік бағдарламалар бөлімі" мемлекеттік мекемесімен "Балалар психоневрологиялық дәрігерлік-әлеуметтік мекемелерде әлеуметтік қызмет көрсетуге құжаттар ресімдеу" мемлекеттік қызметін көрсету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2007 жылғы 11 желтоқсандағы N 1976 қаулысы. Солтүстік Қазақстан облысы Петропавл қаласының Әділет басқармасында 2008 жылғы 11 қаңтарда N 13-1-104 тіркелді. Күші жойылды - Солтүстік Қазақстан облысы Петропавл қаласы әкімдігінің 2009 жылғы 17 шілдеде N 824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Күші жойылды - Солтүстік Қазақстан облысы Петропавл қаласы әкімдігінің 2009.07.17 N 824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2000 жылғы 27 қарашадағы "Әкімшілік рәсімдер туралы" </w:t>
      </w:r>
      <w:r>
        <w:rPr>
          <w:rFonts w:ascii="Times New Roman"/>
          <w:b w:val="false"/>
          <w:i w:val="false"/>
          <w:color w:val="000000"/>
          <w:sz w:val="28"/>
        </w:rPr>
        <w:t>N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1, 9-1, 15-1-баптарына, Қазақстан Республикасы Үкіметінің 2007 жылғы 30 маусымдағы "Мемлекеттік қызмет көрсетудің үлгі стандартын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N 558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 жылғы 30 маусымдағы "Жеке және заңды тұлғаларға көрсетілетін мемлекеттік қызметтер тізілімін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"Петропавл қаласының жұмыспен қамту және әлеуметтік бағдарламалар" мемлекеттік мекемесінің "Балалар психоневрологиялық дәрігерлік- әлеуметтік мекемелеріне әлеуметтік қызмет көрсетуге құжаттар ресімдеу" мемлекеттік қызмет көрсетуінің қоса берілген стандарты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бірінші орынбасары Ә.З. Сәрсембаевқа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1976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Мемлекеттік қызмет көрсетудің стандарты </w:t>
      </w:r>
      <w:r>
        <w:rPr>
          <w:rFonts w:ascii="Times New Roman"/>
          <w:b/>
          <w:i w:val="false"/>
          <w:color w:val="000080"/>
          <w:sz w:val="28"/>
        </w:rPr>
        <w:t xml:space="preserve">"Балалар психоневрологиялық дәрігерлік-әлеуметтік мекемелеріне </w:t>
      </w:r>
      <w:r>
        <w:rPr>
          <w:rFonts w:ascii="Times New Roman"/>
          <w:b/>
          <w:i w:val="false"/>
          <w:color w:val="000080"/>
          <w:sz w:val="28"/>
        </w:rPr>
        <w:t xml:space="preserve">әлеуметтік қызмет көрсетуге құжаттар ресімдеу"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Негізгі ұғымдар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1.Балалар психоневрологиялық дәрігерлік-әлеуметтік мекемелерде әлеуметтік қызмет көрсетуге құжаттарды ресімдеу.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Көрсетілетін мемлекеттік қызметтің нысаны-ішінара автоматтандырылған.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балалар психоневрологиялық дәрігерлік- әлеуметтік мекемеде қызмет көрсетуге Қазақстан Республикасының Еңбек және халықты әлеуметтік қорғау министрлігінің міндетін атқарушы бұйрығымен бекітілген 2005 жылғы 1 желтоқсандағы "Балалар психоневрологиялық медиктік-әлеуметтік мекемелерде әлеуметтік қызмет көрсетуге жолдауды халықты әлеуметтік қорғау саласында уәкілетті облыстық (республикалық маңызы бар қалалар, астана) орган жүзеге асырады" N 306-п Үлгі ережесінің 3 тарау 8 тармағы.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мемлекеттік қызметті "Петропавл қаласының жұмыспен қамту және әлеуметтік бағдарламалар бөлім" мемлекеттік мекемесі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Көрсетілетін мемлекеттік қызметті аяқтау нысаны (нәтижесі)-хабарлама.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 көрсетіледі - 16 жасқа дейінгі мүгедектерге.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қызмет көрсету мерзімдері- күнтізбелік отыз күннен кем емес.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 тегін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стандарты орналасқан орын: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қаласының жұмыспен қамту және әлеуметтік бағдарламалар бөлімі" мемлекеттік мекемесі, мекенжайы: Солтүстік Қазақстан облысы, Петропавл қаласы, Казахстанская правда, 35 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Жұмыс кестесі: дүйсенбіден жұмаға дейін сағат 9.00-ден сағат 18.00-ге дейін, түскі үзіліс сағат 13.00-ден сағат 14.00-ге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Қызмет көрсетілетін орынның шарттары: мүмкіндіктері шектеулі адамдарға күту залы, пандус, отыруға орындықтар.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Мемлекеттік қызмет көрсету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Мемлекеттік қызмет алу үшін қажетті құжаттар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бала ата-анасының (заңды өкілдерінің) өтініші немесе медицина ұйымдарының қолдаухаты;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2)тууы туралы куәлік немесе жеке куәлігі;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3)салық төлеушінің тіркеу нөмірі берілгені туралы куәлік;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мүгедектігі туралы анықтамадан жазылған үзіндінің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әлеуметтік жеке код берілгені туралы куәлік;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медициналық карта;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7)психологиялық-медициналық-педагогикалық консультация қорытындысы;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амбулаторлық картадан көшірме;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мүгедекті оңалтудың  жеке бағдарламасынан жазылған үзіндінің көшірмесі.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қаласының жұмыспен қамту және әлеуметтік бағдарламалар бөлімі" мемлекеттік мекемесінің жұмыс және қабылдау кестесі: дүйсенбіден жұма аралығында (жұманы қоса) сағат 9.00. - ден 18.00.-ге дейін, үзіліс сағат 13.00.-ден 14.00-ке дейін, мекенжайы: Солтүстік Қазақстан облысы, Петропавл қаласы, Казахстанская правда көшесі, 35, N 10, N 11, N 12 кабинеттер, телефондар: 34-45-70, 31-11-27.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12-тармаққа өзгерту енгізілді - Петропавл қаласы әкімдігінің 2008.09.08 </w:t>
      </w:r>
      <w:r>
        <w:rPr>
          <w:rFonts w:ascii="Times New Roman"/>
          <w:b w:val="false"/>
          <w:i w:val="false"/>
          <w:color w:val="000000"/>
          <w:sz w:val="28"/>
        </w:rPr>
        <w:t>N 1523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Барлық қажетті өтініштер бланкісі қабылдау бөлімінің маманында 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Мемлекеттік қызметті алу үшін қажетті құжаттар "Петропавл қаласының жұмыспен қамту және әлеуметтік бағдарламалар бөлімі" мемлекеттік мекемесіне тапсырылады, мекенжайы: Солтүстік Қазақстан облысы, Петропавл қаласы, Казахстанская правда көшесі, 35 үй, 11,12 кабинет.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Мемлекеттік қызметті алу үшін барлық қажетті құжаттарды тапсырғаннан кейін тұтынушыға қабылданған күні және орындалу мерзімі көрсетілген талон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Қызмет көрсетудің тәсілі - баланың ата-аналары (заңды өкілдері) немесе медициналық ұйымдардың қолдаухаты.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 көрсетудің соңғы нәтижесі мына мекен-жай бойынша беріледі: Солтүстік Қазақстан облысы, Петропавл қаласы, Казахстанская правда көшесі, 35, N 11,N 12 кабинеттер.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16-тармаққа өзгерту енгізілді - Петропавл қаласы әкімдігінің 2008.09.08 </w:t>
      </w:r>
      <w:r>
        <w:rPr>
          <w:rFonts w:ascii="Times New Roman"/>
          <w:b w:val="false"/>
          <w:i w:val="false"/>
          <w:color w:val="000000"/>
          <w:sz w:val="28"/>
        </w:rPr>
        <w:t>N 1523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Жалған мәліметтер және анық емес мәліметтер беру мемлекеттік қызмет көрсетуді тоқтату үшін  негіз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Жұмыс қағидаттары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Мемлекеттік органның қызмет көрсетуді тұтынушыға қатысты басшылыққа алатын жұмыс қағидаттары: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 көрсету тәртібі туралы толық және нақты ақпарат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мамандардың сыпайылығы, жауапкершілігі және кәсібилігі;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белгіленген үлгідегі өтініштерді және оған қоса берілетін бланкілерді тегін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шешім қабылдағаны туралы хабарлама алу, қабыл алынбаған жағдайда хабарламада қабылдамаудың себептері көрсетіледі.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Жұмыс нәтижелері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Тұтынушыларға мемлекеттік қызмет көрсету нәтижелері осы стандартқа қосымшада көрсетілген сапа және қол жетімділік көрсеткіштерімен өлшенеді.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Мемлекеттік қызмет көрсететін мемлекеттік органның,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Шағымдану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Уәкілетті лауазымды тұлғалардың әрекетіне (әрекетсіздігіне) шағымдану тәртібін алуға болады: "Петропавл қаласының жұмыспен қамту және әлеуметтік бағдарламалар бөлімі" мемлекеттік мекемесі, мекенжайы: Солтүстік Қазақстан облысы, Петропавл қаласы, Казахстанская правда көшесі, 35 үй, N 24 кабинет, телефоны: 34-47-18, электрондық почтаның адресі: gu pavl@mail.online.kz.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Шағым беріледі: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қаласының жұмыспен қамту және әлеуметтік бағдарламалар бөлімі" мемлекеттік мекемесінің бастығына немесе орынбасарына, мекенжайы: Солтүстік Қазақстан облысы, Петропавл қаласы, Казахстанская правда көшесі, 35 үй, N 24, N 28 кабинеттер, телефондары: 34-47-18, 34-08-01, электрондық почтаның адресі:gu pavl@mail.online.kz;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тұрған ұйымға;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Шағымның қабылданғанын растайтын және берілген шағымға жауап алатын мерзім мен орынды қарастыратын құжат: өтініштерін қабылдау туралы талон, азаматтардың өтініштерін тіркеу журналы. Шағымға жауап алатын орын- "Петропавл қаласының жұмыспен қамту және әлеуметтік бағдарламалар бөлімі" мемлекеттік мекемесі, мекенжайы: Солтүстік Қазақстан облысы, Петропавл қаласы, Казахстанская правда көшесі, 35 үй, N 24 кабинет, телефоны: 34-47-18, электрондық почтаның адресі:gu pavl@mail.online.kz.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Байланыс ақпараты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"Петропавл қаласының жұмыспен қамту және әлеуметтік бағдарламалар бөлімі" мемлекеттік мекемесінің бастығы, мекенжайы: Солтүстік Қазақстан облысы, Петропавл қаласы, Казахстанская правда көшесі, 35 үй, N 24 кабинет, телефоны: 34-47-18, электрондық почтаның адресі: gu 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қаласының жұмыспен қамту және әлеуметтік бағдарламалар бөлімі" мемлекеттік мекемесі бастығының орынбасары, мекенжайы: Солтүстік Қазақстан облысы, Петропавл қаласы, Казахстанская правда көшесі, 35 үй, N 28 кабинет, телефоны: 34-08-01, электрондық почтаның адресі: gu 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Тұтынушы үшін қосымша қызметтер туралы ақпарат- Балалар психоневрологиялық дәрігерлік-әлеуметтік мекемелерде әлеуметтік қызмет көрсетуге 16 жасқа дейінгі мүгедек-балаларды ресімдеу мүмкіндігі.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