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9f3e2" w14:textId="529f3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"Петропавл қаласының жұмыспен қамту және әлеуметтік бағдарламалар бөлімі" мемлекеттік мекемесімен "Психоневрологиялық дәрігерлік-әлеуметтік мекемелерде әлеуметтік қызмет көрсетуге құжаттар ресімдеу" мемлекеттік қызметін көрсету стандартын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қалалық әкімдігінің 2007 жылғы 11 желтоқсандағы N 1981 қаулысы. Солтүстік Қазақстан облысының Петропавл қаласының Әділет басқармасында 2008 жылғы 11 қаңтарда N 13-1-103 тіркелді. Күші жойылды - Солтүстік Қазақстан облысы Петропавл қаласы әкімдігінің 2009 жылғы 17 шілдеде N 824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Күші жойылды - Солтүстік Қазақстан облысы Петропавл қаласы әкімдігінің 2009.07.17 N 824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2000 жылғы 27 қарашадағы "Әкімшілік рәсімдер туралы" </w:t>
      </w:r>
      <w:r>
        <w:rPr>
          <w:rFonts w:ascii="Times New Roman"/>
          <w:b w:val="false"/>
          <w:i w:val="false"/>
          <w:color w:val="000000"/>
          <w:sz w:val="28"/>
        </w:rPr>
        <w:t>N 107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Заңының 1, 9-1, 15-1 баптарына, Қазақстан Республикасы Үкіметінің 2007 жылғы 30 маусымдағы "Мемлекеттік қызмет көрсетудің үлгі стандартын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N 558</w:t>
      </w:r>
      <w:r>
        <w:rPr>
          <w:rFonts w:ascii="Times New Roman"/>
          <w:b w:val="false"/>
          <w:i w:val="false"/>
          <w:color w:val="000000"/>
          <w:sz w:val="28"/>
        </w:rPr>
        <w:t xml:space="preserve">, 2007 жылғы 30 маусымдағы "Жеке және заңды тұлғаларға көрсетілетін  мемлекеттік қызметтер тізілімін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N 561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қаулыларына сәйкес қала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"Петропавл қаласының жұмыспен қамту және әлеуметтік бағдарламалар" мемлекеттік мекемесінің "Психоневрологиялық дәрігерлік-әлеуметтік мекемелерде әлеуметтік қызмет көрсетуге құжаттар ресімдеу" мемлекеттік қызмет көрсетуінің қоса берілген стандарты бекітілсін.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 бақылау қала әкімінің бірінші орынбасары Ә.З. Сәрсембаевқа жүктелсін.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  Осы қаулы алғаш ресми жарияланған күннен бастап он күнтізбелік күн өткен соң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Қала әкімі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Петропавл қаласы әкімдігінің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11 желтоқсандағы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1981 қаулысымен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Мемлекеттік қызмет көрсетудің стандарты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"Психоневрологиялық дәрігерлік-әлеуметтік мекемелерде әлеуметтік қызмет көрсетуге құжаттар ресімдеу"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1. Негізгі ұғымдар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Психоневрологиялық дәрігерлік-әлеуметтік мекемелерде әлеуметтік қызмет көрсетуге құжаттарды ресімдеу.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Көрсетілетін мемлекеттік қызметтің нысаны - ішінара автоматтандырылған.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Тірек-қозғалыс аппаратының қызметі бұзылған балалар үшін мемлекеттік емес дәрігерлік-әлеуметтік ұйымдарда және мемлекеттік дәрігерлік- әлеуметтік мекемелерде әлеуметтік қызмет көрсетуге Қазақстан Республикасының Еңбек және халықты әлеуметтік қорғау министрінің міндетін атқарушының бұйрығымен бекітілген 2005 жылғы 1 желтоқсандағы "Мемлекеттік дәрігерлік-әлеуметтік мекемеде әлеуметтік қызмет көрсету бағытында облыстық (республикалық маңызы бар қала, астана) уәкілетті орган жүзеге асырады" N 306-п Үлгі ережесінің 3 бабы 8 тармағы.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Мемлекеттік қызметті Петропавл қаласының жұмыспен қамту және әлеуметтік бағдарламалар бөлімі мемлекеттік мекемесі ұсынады.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Тұтынушы алатын көрсетілетін мемлекеттік қызметті көрсетуді аяқтау нысаны (нәтижесі) - хабарлама.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Мемлекеттік қызмет бірінші және екінші топ мүгедектерге көрсетіледі.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Мемлекеттік қызмет көрсету мерзімдері - 30 күнтізбелік күннен кем емес.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Мемлекеттік қызмет көрсетудің ақылы екендігін немесе тегіндігін көрсету. Ақылы болған жағдайда құнын, төлеу нысандарын, мемлекеттік қызметтің құнын (алым, төлем) төлеу кезінде толтырылуы талап етілетін құжаттардың қажетті нысандарын (түбіртегін) көрсету: тегін.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Мемлекеттік қызмет көрсету стандартын міндетті түрде орналастыру орны: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"Петропавл қаласының жұмыспен қамту және әлеуметтік бағдарламалар бөлімі" мемлекеттік мекемесі, мекенжайы Солтүстік Қазақстан облысы, Петропавл қаласы, Казахстанская правда көшесі, 35 үй, N 10, N 11, N 12 кабинеттер, телефондар: 34-45-70, 31-11-27.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  Жұмыс кестесі: дүйсенбіден бастап жұмаға дейін сағат 9.00- ден сағат 18.00-ге дейін, үзіліс сағат 13.00-ден сағат 14.00-ге дейін.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Қызмет көрсетілетін орынның шарттары - күту залы, мүмкіндіктері шектелген адамдар үшін - пандус, отыру орындары.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2. Мемлекеттік қызмет көрсету тәртібі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 Мемлекеттік қызмет алу үшін қажетті құжаттардың тізбесі: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ата-анасының (заңды өкілдердің) немесе медициналық ұйымның қолдаухаты бойынша;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жеке куәлік;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салық төлеушінің тіркеу нөмірі берілгені туралы куәлік;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әлеуметтік жеке код берілгені туралы куәлік;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медициналық карта;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амбулаторлық картаның көшірмесі;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мүгедектігі жөніндегі анықтаманың көшірмесі;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мүгедекті оңалтудың жеке бағдарламасынан жазылған үзіндінің көшірмесі;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тұлғаны іс-әрекетке қабілетсіз деп тану туралы соттың шешімі (бар болғанда).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"Петропавл қаласының жұмыспен қамту және әлеуметтік бағдарламалар бөлімі" мемлекеттік мекемесі, жұмыс және қабылдау кестесі: дүйсенбіден жұмаға аралығында (жұманы қоса) сағат 9.00- ден сағат 18.00-ге дейін, түскі үзіліс сағат 13.00-ден сағат 14.00-ге дейін, мекенжайы: Солтүстік Қазақстан облысы, Петропавл қаласы, Казахстанская правда, 35 үй, N 10, N 11, N 12, телефондары: 34-45-70, 31-11-27.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Ескерту. Өзгерту енгізілді - Петропавл қаласы әкімдігінің 2008.09.08 </w:t>
      </w:r>
      <w:r>
        <w:rPr>
          <w:rFonts w:ascii="Times New Roman"/>
          <w:b w:val="false"/>
          <w:i w:val="false"/>
          <w:color w:val="000000"/>
          <w:sz w:val="28"/>
        </w:rPr>
        <w:t>N 1519</w:t>
      </w:r>
      <w:r>
        <w:rPr>
          <w:rFonts w:ascii="Times New Roman"/>
          <w:b w:val="false"/>
          <w:i/>
          <w:color w:val="800000"/>
          <w:sz w:val="28"/>
        </w:rPr>
        <w:t xml:space="preserve"> Қаулысымен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Барлық қажетті өтініш бланкілері қабылдау бөлмесіндегі маманда болады.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Мемлекеттік қызметті алу үшін қажетті құжаттар "Петропавл қаласының жұмыспен қамту және әлеуметтік бағдарламалар бөлімі" мемлекеттік мекемесіне тапсырылады, мекен-жайы: Солтүстік Қазақстан облысы, Петропавл қаласы, Казахстанская правда көшесі, 35 үй, N 11, N 12 кабинеттер.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Тұтынушы қажетті құжаттарды тапсырғаннан соң мемлекеттік қызметті алу үшін тұтынушыға қабылдау уақыты мен орындау мерзімі көрсетілген талон беріледі.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Қызмет көрсетудің тәсілі - баланың ата-аналары (заңды өкілдері) немесе медициналық ұйымдардың қолдаухаты.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Қызмет көрсетудің соңғы нәтижесі мына мекен-жай бойынша беріледі: Солтүстік Қазақстан облысы, Петропавл қаласы, Казахстанская правда көшесі, 35, N 11, N 12 кабинеттер.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800000"/>
          <w:sz w:val="28"/>
        </w:rPr>
        <w:t xml:space="preserve">Ескерту. 16 тармақ жаңа редакцияда - Петропавл қаласы әкімдігінің 2008.09.08 </w:t>
      </w:r>
      <w:r>
        <w:rPr>
          <w:rFonts w:ascii="Times New Roman"/>
          <w:b w:val="false"/>
          <w:i w:val="false"/>
          <w:color w:val="000000"/>
          <w:sz w:val="28"/>
        </w:rPr>
        <w:t>N 1519</w:t>
      </w:r>
      <w:r>
        <w:rPr>
          <w:rFonts w:ascii="Times New Roman"/>
          <w:b w:val="false"/>
          <w:i/>
          <w:color w:val="800000"/>
          <w:sz w:val="28"/>
        </w:rPr>
        <w:t xml:space="preserve"> Қ</w:t>
      </w:r>
      <w:r>
        <w:rPr>
          <w:rFonts w:ascii="Times New Roman"/>
          <w:b w:val="false"/>
          <w:i/>
          <w:color w:val="800000"/>
          <w:sz w:val="28"/>
        </w:rPr>
        <w:t xml:space="preserve">аулысымен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Мемлекеттік қызмет көрсетуді тоқтата тұруға негіз - қасақана жалған мәліметтер мен құжаттарды беру.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3. Жұмыс қағидаттары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18. Мемлекеттік органның қызмет көрсетуді тұтынушыға қатысты басшылыққа алатын жұмыс қағидаттары: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қызмет көрсету тәртібі туралы толық және жан-жақты ақпарат алу;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сыпайылық, жауапкершілік және кәсібилік;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өтінішті және оған қоса берілетін белгіленген үлгідегі бланкілердің тегін алу;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қабылданған шешім туралы хабарлама алу, қабыл алмаған жағдайда хабарламада қабыл алмау себептері көрсетіледі.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4. Жұмыс нәтижелері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Тұтынушыларға мемлекеттік қызмет көрсету нәтижелері осы Үлгі стандартқа қосымшаға сәйкес сапа және қол жетімділік көрсеткіштерімен өлшенеді.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Мемлекеттік қызмет көрсететін мемлекеттік органның,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5. Шағымдану тәртібі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21. Уәкілетті лауазымды адамдардың әрекетіне (әрекетсіздігіне) шағымдану тәртібін лауазымдық тұлғалардан алуға болады: "Петропавл қаласының жұмыспен қамту және әлеуметтік бағдарламалар бөлімі" мемлекеттік мекемесі N 24 кабинет, телефон: 34-47-18, электрондық почта мекенжайы: gu_pavl@mail.online.kz.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"Петропавл қаласының жұмыспен қамту және әлеуметтік бағдарламалар бөлімі" мемлекеттік мекемесінің бастығы, мекен-жайы: Солтүстік Қазақстан облысы, Петропавл қаласы, Казахстанская правда көшесі, 35 үй, N 24 кабинет.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Шағым беріледі: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"Петропавл қаласының жұмыспен қамту және әлеуметтік бағдарламалар бөлімі" мемлекеттік мекемесінің бастығына немесе орынбасарына, мекен-жайы: Солтүстік Қазақстан облысы, Петропавл қаласы, Казахстанская правда көшесі, 35 үй, N 24, N 28 кабинеттер, телефондары: 34-47-18, 34-08-01, электрондық почтаның мекенжайы: gu_pavl@mail.online.kz.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 тұрған ұйымдарға;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Шағымның қабылданғанын растайтын және берілген шағымға жауап алатын мерзім мен орынды көздейтін құжат: жүгінудің қабылданғаны туралы талон, азаматтардың жүгінулерін тіркеу журналы. Шағымға жауап алу орны: "Петропавл қаласының жұмыспен қамту және әлеуметтік бағдарламалар бөлімі" мемлекеттік мекемесі, мекен-жайы: Солтүстік Қазақстан облысы, Петропавл қаласы, Казахстанская правда көшесі, 35 үй, N 24, N 28 кабинеттер, телефондары: 34-47-18, 34-08-01, электрондық почтаның мекенжайы: gu_pavl@mail.online.kz.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6. Байланыс ақпараты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24. "Петропавл қаласының жұмыспен қамту және әлеуметтік бағдарламалар бөлімі" мемлекеттік мекемесінің бастығы, мекен-жайы: Солтүстік Қазақстан облысы, Петропавл қаласы, Казахстанская правда көшесі, 35 үй, N 24 кабинет, телефоны: 34-47-18 электрондық почтаның адресі:gu_pavl@mail.online.kz.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"Петропавл қаласының жұмыспен қамту және әлеуметтік бағдарламалар бөлімі" мемлекеттік мекемесі бастығының орынбасары, мекенжайы: Солтүстік Қазақстан облысы, Петропавл қаласы, Казахстанская правда көшесі, 35 үй, N 28 кабинет, телефоны: 34-08-01, электрондық почтаның адресі </w:t>
      </w:r>
      <w:r>
        <w:rPr>
          <w:rFonts w:ascii="Times New Roman"/>
          <w:b/>
          <w:i w:val="false"/>
          <w:color w:val="000000"/>
          <w:sz w:val="28"/>
        </w:rPr>
        <w:t xml:space="preserve">: </w:t>
      </w:r>
      <w:r>
        <w:rPr>
          <w:rFonts w:ascii="Times New Roman"/>
          <w:b w:val="false"/>
          <w:i w:val="false"/>
          <w:color w:val="000000"/>
          <w:sz w:val="28"/>
        </w:rPr>
        <w:t xml:space="preserve">gu_pavl@mail.online.kz.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Тұтынушы үшін  қосымша қызметтер туралы ақпарат - бірінші және екінші топ мүгедектерін психоневрологиялық дәрігерлік-әлеуметтік мекемелерде әлеуметтік қызмет көрсетуге құжаттарды ресімдеу мүмкіндігі.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