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de1e" w14:textId="f8bd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"Петропавл қаласының жұмыспен қамту және әлеуметтік бағдарламалар бөлімі" мемлекеттік мекемесімен "Жұмыссыз азаматтарға анықтамалар беру" мемлекеттік қызметін көрсету стандартын бекіту туралы" мемлекеттік қызметін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әкімдігінің 2007 жылғы 11 желтоқсандағы N 1978 қаулысы. Солтүстік Қазақстан облысының Петропавл қаласының әділет басқармасында 2008 жылғы 11 қаңтарда N 13-1-101 тіркелді. Күші жойылды - Солтүстік Қазақстан облысы Петропавл қаласы әкімдігінің 2009 жылғы 17 шілдеде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Күші жойылды - Солтүстік Қазақстан облысы Петропавл қаласы әкімдігінің 2009.07.17 N 824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2000 жылғы 27 қарашадағы "Әкімшілік рәсімдер туралы" </w:t>
      </w:r>
      <w:r>
        <w:rPr>
          <w:rFonts w:ascii="Times New Roman"/>
          <w:b w:val="false"/>
          <w:i w:val="false"/>
          <w:color w:val="000000"/>
          <w:sz w:val="28"/>
        </w:rPr>
        <w:t>N 107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Заңының 1, 9-1, 15-1 баптарына, Қазақстан Республикасы Үкіметінің 2007 жылғы 30 маусымдағы "Мемлекеттік қызмет көрсетудің үлгі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558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30 маусымдағы "Жеке және заңды тұлғаларға көрсетілетін мемлекеттік қызметтер тізілімін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N 561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қаулыларына сәйкес, қала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"Петропавл қаласының жұмыспен қамту және әлеуметтік бағдарламалар" мемлекеттік мекемесінің "Жұмыссыз азаматтарға анықтамалар беру" мемлекеттік қызмет көрсетуінің қоса берілген стандарты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қала әкімінің бірінші орынбасары Ә.З. Сәрсембаевқа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алғаш ресми жарияланған күннен бастап он күнтізбелік күн өткен соң 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Қала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Петропавл қаласы әкімдігінің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11 желтоқсандағы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1978 қаулысымен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бекітілген   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Мемлекеттік қызмет көрсетудің стандарты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"Жұмыссыз азаматтарға анықтамалар беру"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1. Негізгі ұғымдар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Мемлекеттік қызмет- жұмыссыз азаматтарға анықтама беру.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Көрсетілетін мемлекеттік қызметтің нысаны- ішінара автоматтандырылған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2001 жылғы 23 қаңтардағы "Халықты жұмыспен қамту туралы" N 149 Заңы 8 бабының 1тармағының 8 тармақшасы негізінде мемлекеттік қызмет көрсетіледі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"Уәкілетті орган міндетті: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жұмыссыз ретінде тіркелгендігі туралы жұмыссызға анықтама беру".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Мемлекеттік қызметті "Петропавл қаласының жұмыспен қамту және әлеуметтік бағдарламалар бөлімі" ММ ұсынады.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Тұтынушы алатын көрсетілетін мемлекеттік қызметті көрсетуді аяқтау нысаны (нәтижесі)- анықтама.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Мемлекеттік қызмет жұмыссыз ретінде есепте тұрған азаматтарға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 көрсетудің мерзімі- құжаттарды тапсырған күннен бастап бес күнтізбелік күнге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Мемлекеттік қызмет тегін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Мемлекеттік қызмет көрсетудің стандарты орналасқан орын: "Петропавл қаласының жұмыспен қамту және әлеуметтік бағдарламалар бөлімі" ММ, мекен-жайы: Солтүстік Қазақстан облысы, Петропавл қаласы, Казахстанская правда көшесі, 35 үй.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Жұмыс кестесі: сейсенбі, сәрсенбі, бейсенбі, жұма сағат 9.00- ден сағат 18.00-ге дейін, үзіліс сағат 13.00-ден сағат 14.00-ге дейін.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Қызмет көрсету орындарының шарттары- күту залы, мүмкіндіктері шектеулі адамдар үшін-пандус, отыруға орындықтар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2. Мемлекеттік қызмет көрсету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Мемлекеттік қызметті алу үшін қажетті құжаттар тізбесі: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жеке куәлік (төлқұжат);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еңбек қызметін куәландыратын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шетелдіктер мен азаматтығы жоқ тұлғалар Қазақстан Республикасында шетелдіктің тұру түрін және ішкі істер органдарында тіркелу туралы белгісі бар азаматтығы жоқ тұлғаның куәлігін көрсетеді;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 алу туралы өтініш нысаны;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анықтама 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қабылданған күні және орындау мерзімі көрсетілген талонның нұсқасы;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қызметтерді көрсетуді қабыл алмау туралы хабарлама нұсқасы.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мекемесі, жұмыс істеу және қабылдау кестесі: сейсенбі, сәрсенбі, бейсенбі, жұма сағат 9.00-ден сағат 18.00-ге дейін, үзіліс сағат 13.00-ден 14.00-ге дейін, мекен-жайы: Солтүстік Қазақстан облысы, Петропавл қаласы, Казахстанская правда көшесі, 35 үй, N 13, N 14, N 15 кабинеттер, телефон: 34-42-39.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Барлық қажетті өтініш бланкілері қабылдау бөлмесіндегі маманда бар.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Мемлекеттік қызметті алу үшін қажетті құжаттар "Петропавл қаласының жұмыспен қамту және әлеуметтік бағдарламалар бөлімі" мемлекеттік мекемесіне тапсырылады, мекен-жайы: Солтүстік Қазақстан облысы, Петропавл қаласы, Казахстанская правда көшесі, 35 үй, N 24 кабинет.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Мемлекеттік қызметті алу үшін барлық қажетті құжаттарды тапсырғаннан кейін мемлекеттік қызметті тұтынушыға қабылданған күні және орындалу мерзімі көрсетілген талон беріледі.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Қызмет көрсету тәсілі- өзінің келуі.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Қызмет көрсетудің соңғы нәтижесі мына мекен-жайда беріледі: Солтүстік Қазақстан облысы, Петропавл қаласы, Казахстанская правда көшесі, 35 үй, N 13, N 14, N 15 кабинеттер.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Мемлекеттік қызмет көрсетуді тоқтата тұру немесе мемлекеттік қызметті ұсынудан бас тарту негіздері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құжаттардың толық тізбесі тапсырылмаған;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жұмыссыз ретінде жұмыспен қамту және әлеуметтік бағдарламалар бөлімінде тіркелмеген.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3. Жұмыс қағидаттары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Мемлекеттік орган тұтынушыға қатысты басшылыққа алатын жұмыс қағидаттары: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жұмыссыз азаматтарға анықтамаларды беру тәртібі туралы толық және нақты ақпарат алу;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тұтынушы белгіленген мерзімде алмаған құжаттардың сақталуын қамтамасыз ету, тұтынушы құжаттарының мазмұны туралы ақпараттың сақталуын, қорғалуын және құпиялылығын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мамандардың сыпайылығы, жауапкершілігі және кәсібилігі.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4. Жұмыс нәтижелері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 нәтижелері сапа және қол жетімділік көрсеткіштерімен өлшенеді.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Мемлекеттік қызмет көрсететін мемлекеттік органның,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Шағымдану тәртібі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21. Уәкілетті лауазымды тұлғалардың әрекетіне (әрекетсіздігіне) шағымдану тәртібін "Петропавл қаласының жұмыспен қамту және әлеуметтік бағдарламалар бөлімі" мемлекеттік мекемесінен мына мекенжайдан алуға болады: Солтүстік Қазақстан облысы, Петропавл қаласы, Казахстанская правда көшесі, 35 үй, N 24 кабинет, телефоны: 34-47-18,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Жұмыспен қамту және әлеуметтік бағдарламалар бөлімінің бастығы.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Шағым беріледі: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мекемесінің бастығына немесе орынбасарына, мекенжайы: Солтүстік Қазақстан облысы, Петропавл қаласы, Казахстанская правда көшесі, 35 үй, N 24, N 27 кабинеттер, телефондары: 34-47-18, 31-11-35, электрондық почтаның адресі:gu pavl@mail.online.kz;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тұрған ұйымға;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Шағымның қабылданғанын растайтын және берілген шағымға жауап алатын мерзім мен орынды көздейтін құжат: өтініштерін қабылдау туралы талон, азаматтардың өтініштерін тіркеу журналы. Шағымға жауап алатын орын - "Петропавл қаласының жұмыспен қамту және әлеуметтік бағдарламалар бөлімі" мемлекеттік мекемесі, мекенжайы: Солтүстік Қазақстан облысы, Петропавл қаласы, Казахстанская правда көшесі, 35 үй, N 24 кабинет, телефоны: 34-47-18, электрондық почтаның адресі:gu pavl@mail.online.kz.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6. Байланыс ақпараты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24. "Петропавл қаласының жұмыспен қамту және әлеуметтік бағдарламалар бөлімі" мемлекеттік мекемесінің бастығы, мекенжайы: Солтүстік Қазақстан облысы, Петропавл қаласы, Казахстанская правда көшесі, 35 үй, N 24 кабинет, телефоны: 34-47-18,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"Петропавл қаласының жұмыспен қамту және әлеуметтік бағдарламалар бөлімі" мемлекеттік мекемесі бастығының орынбасары, мекенжайы: Солтүстік Қазақстан облысы, Петропавл қаласы, Казахстанская правда көшесі, 35 үй, N 27 кабинет, телефоны: 31-11-35, электрондық почтаның адресі:gu pavl@mail.online.kz.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25. Қосымша қызметтер туралы тұтынушы үшін ақпарат: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келген азаматтар мен жұмыссыздарды жұмыс алу мүмкіндігі туралы ақпараттандыру;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жұмыссыздарды олардың келісімімен қоғамдық жұмыстарға жіберу;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жұмыссыздарды кәсіптік оқуға жіберу.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