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928a0" w14:textId="b8928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"Петропавл қаласының жұмыспен қамту және әлеуметтік бағдарламалар бөлімі" мемлекеттік мекемесімен "Саяжай маусымы кезеңінде 1 мамырдан бастап 30 қыркүйек аралығында қалалық көлікте жүру үшін зейнеткерлерге әлеуметтік көмек тағайындау және төлеу" мемлекеттік қызметін көрсету стандартын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әкімдігінің 2007 жылғы 11 желтоқсандағы N 1965 қаулысы. Солтүстік Қазақстан облысының Петропавл қаласының Әділет басқармасында 2008 жылғы 11 қаңтарда N 13-1-99 тіркелді. Күші жойылды - Солтүстік Қазақстан облысы Петропавл қаласы әкімдігінің 2009 жылғы 17 шілдеде N 824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Күші жойылды - Солтүстік Қазақстан облысы Петропавл қаласы әкімдігінің 2009.07.17 N 824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2000 жылғы 27 қарашадағы "Әкімшілік рәсімдер туралы" </w:t>
      </w:r>
      <w:r>
        <w:rPr>
          <w:rFonts w:ascii="Times New Roman"/>
          <w:b w:val="false"/>
          <w:i w:val="false"/>
          <w:color w:val="000000"/>
          <w:sz w:val="28"/>
        </w:rPr>
        <w:t>N 107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1, 9-1, 15-1 баптарына, Қазақстан Республикасы Үкіметінің 2007 жылғы 30 маусымдағы "Мемлекеттік қызмет көрсетудің үлгі стандартын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N 558</w:t>
      </w:r>
      <w:r>
        <w:rPr>
          <w:rFonts w:ascii="Times New Roman"/>
          <w:b w:val="false"/>
          <w:i w:val="false"/>
          <w:color w:val="000000"/>
          <w:sz w:val="28"/>
        </w:rPr>
        <w:t xml:space="preserve">, 2007 жылғы 30 маусымдағы "Жеке және заңды тұлғаларға көрсетілетін мемлекеттік қызметтер тізілімін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N 561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қаулыларына сәйкес, қала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1."Петропавл қаласының жұмыспен қамту және әлеуметтік бағдарламалар" мемлекеттік мекемесінің "Саяжай маусымы кезеңінде 1 мамырдан бастап 30 қыркүйек аралығында қалалық көлікте жүру үшін зейнеткерлерге әлеуметтік көмек тағайындау және төлеу" мемлекеттік қызмет көрсетуінің қоса берілген стандарты бекітілсін.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қала әкімінің бірінші орынбасары Ә.З. Сәрсембаевқа жүктелсін.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  Осы қаулы  алғаш ресми жарияланған күннен бастап он күнтізбелік күн өткен соң 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Қала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Петропавл қаласы әкімдігінің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11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1965 қаулысымен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"Саяжай маусымы кезеңінде 1 мамырдан бастап 30 қыркүйек аралығында қалалық көлікте жүру үшін зейнеткерлерге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әлеуметтік көмек тағайындау және төлеу"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мемлекеттік қызмет көрсетудің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стандарты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1. Жалпы ережелер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Мемлекеттік қызметтің анықтамасы (мемлекеттік қызметтің нормативтік құқықтық анықтамасы):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Жергілікті өкілеттік органдардың шешімі бойынша жекелей санаттағы мұқтаж азаматтарға әлеуметтік көмек тағайындау және төлеу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Көрсетілетін мемлекеттік қызметтің нысаны: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ішінара автоматтандырылған.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 көрсетуге негіз болатын нормативтік құқықтық акті бабының (тармағының) атауы мен бабының (тармағының) мазмұны-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Петропавл қаласы әкімдігінің 2002 жылғы 17 маусымдағы "Азаматтардың жекелеген санаттарына көмек көрсету Ережесін бекіту туралы" 98 қаулысымен бекітілген (мемлекеттік тіркеу N 683, 2002 жылғы 5 шілдедегі "Добрый вечер" газеті), қала әкімдігінің 2002 жылғы 6 қыркүйектегі "Қала әкімдігінің 2002 жылғы 17 маусымдағы "Азаматтардың жекелеген санаттарына көмек көрсету Ережесін бекіту туралы" N 98 қаулысына өзгерістер мен толықтырулар енгізу туралы" N 169 қаулысымен енгізілген өзгерістерімен (мемлекеттік тіркеу N 726, 2003 жылғы 10 қаңтардағы "Добрый вечер"), қала әкімдігінің  2003 жылғы 4 мамырдағы "Қала әкімдігінің 2002 жылғы 17 маусымдағы "Азаматтардың жекелеген санаттарына көмек көрсету Ережесін бекіту туралы" N 98 қаулысына өзгерістер мен толықтырулар енгізу туралы" N 150 қаулысымен (мемлекеттік тіркеу N 940 2003 жылғы 13 маусымдағы "Добрый вечер"), қала әкімдігінің 2005 жылғы 27 сәуірдегі "Қала әкімдігінің кейбір қаулыларына өзгерістер енгізу туралы" N 353 қаулысымен (м/т N 13-1-9, 2005 жылғы 22 шілдедегі "Добрый вечер" газетінің N 28), қала әкімдігінің 2007 жылғы 14 шілдедегі "Қала әкімдігінің 2002 жылғы 17 маусымдағы "Азаматтардың жекелеген санаттарына көмек көрсету Ережесін бекіту туралы" N 98 қаулысына өзгерістер мен толықтырулар енгізу туралы" N 756 қаулысымен (2007 жылғы 20 шілдедегі мемлекеттік тіркеу N 13-1-76, 2007 жылғы 3 тамыздағы "Проспект СК" газетінің N 31, 2007 жылғы 3 тамыздағы "Қызылжар нұры" газетінің N 32). Қала әкімдігінің 2002 жылғы 17 маусымдағы N 98 қаулысымен бекітілген.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"Саяжай маусымы кезеңінде қалалық көлікте жүру үшін аз қамтамасыз етілген зейнеткерлерге әлеуметтік көмекті тағайындауды "Петропавл қаласының жұмыспен қамту және әлеуметтік бағдарламалар бөлімі" мемлекеттік мекемесі жүргізеді.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мемлекеттік қызметті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"Петропавл қаласының жұмыспен қамту және әлеуметтік бағдарламалар бөлімі" мемлекеттік мекемесі ұсынады.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Тұтынушы алатын көрсетілетін мемлекеттік қызметті көрсетуді аяқтау нысаны (нәтижесі) - хабарлама.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Мемлекеттік қызмет көрсетіледі: зейнеткерлерге -кемінде он бір айлық есептік көрсеткіште зейнетақы алатын саяжай иелеріне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Мемлекеттік қызмет көрсету мерзімдері - 30 күнтізбелік күннен кем емес.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Мемлекеттік қызмет көрсету тегін.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Мемлекеттік қызмет көрсету стандартын міндетті түрде орналастыру орны: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"Петропавл қаласының жұмыспен қамту және әлеуметтік бағдарламалар бөлімі" мемлекеттік мекемесі, мекенжайы Солтүстік Қазақстан облысы, Петропавл қаласы, Казахстанская правда көшесі, 35 үй.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  Жұмыс кестесі: дүйсенбіден бастап жұмаға дейін сағат 9.00- ден сағат 18.00-ге дейін , үзіліс сағат 13.00-ден сағат 14.00-ге дейін.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Қызмет көрсетілетін орынның шарттары  - күту залы, мүмкіндіктері шектелген адамдар үшін - пандус, отыру орындары.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2. Мемлекеттік қызмет көрсету тәртібі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Мемлекеттік қызмет алу үшін қажетті құжаттар тізбесі: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өтініш бланкісі;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жеке басын куәландыратын құжаттар;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зейнеткерлік куәлік;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қалалық бағбандар қоғамы төрағасының қолы қойылған саяжай учаскесі бар болуы туралы анықтама;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есеп- шотына зейнетақы аударылатын жинақ кітапшасы.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"Петропавл қаласының жұмыспен қамту және әлеуметтік бағдарламалар бөлімі" мемлекеттік мекемесі, жұмыс және қабылдау кестесі: дүйсенбіден жұмаға дейін, жұмыс уақыты сағат 9-дан бастап 18 сағатқа дейін, түскі үзіліс 13 сағаттан 14 сағатқа дейін, мекен-жайы: Солтүстік Қазақстан облысы, Петропавл қаласы, Казахстанская правда көшесі, 35 үй, N 10, N 11, N 12 кабинеттер, телефондар: 34-45-70, 31-11-27.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Ескерту. 12 тармаққа өзгерту енгізілді - Петропавл қаласы әкімдігінің 2008.09.08 </w:t>
      </w:r>
      <w:r>
        <w:rPr>
          <w:rFonts w:ascii="Times New Roman"/>
          <w:b w:val="false"/>
          <w:i w:val="false"/>
          <w:color w:val="000000"/>
          <w:sz w:val="28"/>
        </w:rPr>
        <w:t>N 1527</w:t>
      </w:r>
      <w:r>
        <w:rPr>
          <w:rFonts w:ascii="Times New Roman"/>
          <w:b w:val="false"/>
          <w:i/>
          <w:color w:val="800000"/>
          <w:sz w:val="28"/>
        </w:rPr>
        <w:t xml:space="preserve">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Барлық қажетті өтініш бланкілері қабылдау бөлмесіндегі маманда болады.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Мемлекеттік қызметті алу үшін қажетті құжаттар "Петропавл қаласының жұмыспен қамту және әлеуметтік бағдарламалар бөлімі" мемлекеттік мекемесіне тапсырылады,   мекен-жайы: Солтүстік Қазақстан облысы, Петропавл қаласы, Казахстанская правда көшесі, 35 үй.  N 11, N 12 кабинеттер.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Тұтынушы қажетті құжаттарды тапсырғаннан соң мемлекеттік қызметті алу үшін тұтынушыға қабылдау уақыты мен орындау мерзімі көрсетілген талон беріледі.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Қызмет көрсету тәсілі - жеке бару.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қызмет көрсетудің соңғы нәтижесі мына мекенжай бойынша беріледі: Солтүстік Қазақстан облысы, Петропавл қаласы, Казахстанская правда көшесі, 35 үй, N 8 кабинет.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Мемлекеттік қызмет көрсетуді тоқтата тұруға негіз - қасақана жалған мәліметтер мен құжаттарды беру.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3. Жұмыс қағидаттары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Мемлекеттік органның қызмет көрсетуді тұтынушыға қатысты басшылыққа алатын жұмыс қағидаттары: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қызмет көрсету тәртібі туралы толық және жан-жақты ақпарат 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сыпайылық, жауапкершілік және кәсібилік;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өтінішті және оған қоса берілетін белгіленген үлгідегі бланкілердің тегін 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қабылданған шешім туралы хабарлама алу, қабыл алмаған жағдайда хабарламада қабыл алмау себептері көрсетіледі.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4. Жұмыс нәтижелері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Тұтынушыларға мемлекеттік қызмет көрсету нәтижелері осы Үлгі стандартқа қосымшаға сәйкес сапа және қол жетімділік көрсеткіштерімен өлшенеді.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Мемлекеттік қызмет көрсететін мемлекеттік органның,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5. Шағымдану тәртібі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Уәкілетті лауазымды адамдардың әрекетіне (әрекетсіздігіне) шағымдану тәртібін алуға болады: "Петропавл қаласының жұмыспен қамту және әлеуметтік бағдарламалар бөлімі" мемлекеттік мекемесінің бастығы, мекен-жайы: Солтүстік Қазақстан облысы, Петропавл қаласы, Казахстанская правда көшесі, 35 үй, 24 кабинет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Шағым беріледі: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"Петропавл қаласының жұмыспен қамту және әлеуметтік бағдарламалар бөлімі" мемлекеттік мекемесінің бастығына немесе орынбасарына, мекен-жайы: Солтүстік Қазақстан облысы, Петропавл қаласы, Казахстанская правда көшесі, 35 үй, N 24, N 28 кабинеттер, телефондары: 34-47-18, 34-08-01, электрондық почтаның мекенжайы: gu pavl@mail.online.kz.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 тұрған ұйымдарға;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Шағымның қабылданғанын растайтын және берілген шағымға жауап алатын мерзім мен орынды көздейтін құжат: жүгінудің қабылданғаны туралы талон, азаматтардың жүгінулерін тіркеу журналы. Шағымға жауап алу орны: "Петропавл қаласының жұмыспен қамту және әлеуметтік бағдарламалар бөлімі" мемлекеттік мекемесі, мекен-жайы: Солтүстік Қазақстан облысы, Петропавл қаласы, Казахстанская правда көшесі, 35 үй, N 24, N 28 кабинеттер, телефондары: 34-47-18, 34-08-01, электрондық почтаның мекенжайы: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gu </w:t>
      </w:r>
      <w:r>
        <w:rPr>
          <w:rFonts w:ascii="Times New Roman"/>
          <w:b w:val="false"/>
          <w:i w:val="false"/>
          <w:color w:val="000000"/>
          <w:sz w:val="28"/>
        </w:rPr>
        <w:t xml:space="preserve">pavl@mail.online.kz.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24."Петропавл қаласының жұмыспен қамту және әлеуметтік бағдарламалар бөлімі" мемлекеттік мекемесінің бастығы, мекен-жайы: Солтүстік Қазақстан облысы, Петропавл қаласы, Казахстанская правда көшесі, 35 үй, N 24 кабинет, телефоны: 34-47-18 электрондық почтаның адресі: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gu </w:t>
      </w:r>
      <w:r>
        <w:rPr>
          <w:rFonts w:ascii="Times New Roman"/>
          <w:b w:val="false"/>
          <w:i w:val="false"/>
          <w:color w:val="000000"/>
          <w:sz w:val="28"/>
        </w:rPr>
        <w:t xml:space="preserve">pavl@mail.online.kz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"Петропавл қаласының жұмыспен қамту және әлеуметтік бағдарламалар бөлімі" мемлекеттік мекемесі бастығының орынбасары, мекенжайы: Солтүстік Қазақстан облысы, Петропавл қаласы, Казахстанская правда көшесі, 35 үй, N 28 кабинет, телефоны: 34-08-01, электрондық почтаның адресі 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  <w:r>
        <w:rPr>
          <w:rFonts w:ascii="Times New Roman"/>
          <w:b w:val="false"/>
          <w:i w:val="false"/>
          <w:color w:val="000000"/>
          <w:sz w:val="28"/>
        </w:rPr>
        <w:t xml:space="preserve">gu pavl@mail.online.kz.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Тұтынушы үшін қосымша қызметтер туралы ақпарат - Саяжай маусымы кезеңінде 1 мамырдан бастап 30 қыркүйек аралығында қалалық көлікте жүру үшін зейнеткерлерге әлеуметтік көмек алу мүмкіндігі.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