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05be" w14:textId="0e70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"Белсенді туберкулезбен ауыратын азаматтарды қосымша тамақпен қамтамасыз ету үшін әлеуметтік көмек тағайындау және төлеу"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1972 қаулысы. Солтүстік Қазақстан облысының Петропавл қаласының Әділет басқармасында 2008 жылғы 11 қаңтарда N 13-1-96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ресімдер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 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"Петропавл қаласының жұмыспен қамту және әлеуметтік бағдарламалар" мемлекеттік мекемесінің қоса берілген "Белсенді туберкулезбен ауыратын азаматтарды қосымша тамақпен қамтамасыз ету үшін әлеуметтік көмек тағайындау және төлеу" мемлекеттік қызмет көрсетуінің стандарты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бірінші орынбасары Ә.З. Сәрсембаевқа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1972 қаулысымен бекітілген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Мемлекеттік қызмет көрсетудің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"Белсенді туберкулезбен ауыратын азаматтарды қосымша тамақпен қамтамасыз ету үшін әлеуметтік көмек тағайындау және төлеу"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1.Жергілікті уәкілетті органдардың шешімі бойынша мұқтаж азаматтардың жекелеген санаттарына әлеуметтік көмек тағайындау және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нысаны-ішінара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Белсенді туберкулезбен ауыратын азаматтарды қосымша тамақпен қамтамасыз ету үшін әлеуметтік көмек көрсету Солтүстік Қазақстан облысы әкімдігінің 2006 жылғы 2 мамырдағы "Әлеуметтік көмек тағайындауды облыстың туберкулезге қарсы мекемелерімен айсайынғы берілетін тізімге сәйкес аудандық және қалалық жұмыспен қамту және әлеуметтік бағдарламалар бөлімдері жүзеге асырады" N 89 қаулысымен бекітілген Ереженің 4 тармағы (мемлекеттік тіркеу 2006 жылғы 18 мамыр, N 1623)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 көрсетуді аяқтау нысаны-хабарлама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көрсетіледі: Туберкулезге қарсы мекемеде диспансерлік есепте тұрған белсенді туберкулезбен ауыратын азаматтар.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мерзімдері-күнтізбелік отыз күннен кешіктірілмей.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орналасқан орын: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дүйсенбіден жұмаға дейін сағат 9.00-ден сағат 18.00-ге дейін , түскі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шарттары-мүмкіндіктері шектеулі адамдарға күту залы-пандус, отыруға орындықтар.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басын куәландыратын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тұрғылықты жерін растайтын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туберкулезге қарсы мекемеден белсенді топта диспансерлік есепте тұрғаны туралы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Балаларға әлеуметтік көмек тағайындау үшін ата-аналарының бірі немесе заңды өкілі (қамқоршысы, қорғаншысы, патронаттық тәрбиешісі) баланың жеке басын куәландыратын құжаттармен және қамқоршысы, қорғаншысы, патронаттық тәрбиешісі дәрежесін растайтын құжаттармен ата-аналарының бірі немесе заңды өкілі жүгінеді.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  сағат 9.00. -ден 18.00.-ге дейін, үзіліс сағат 13.00.-ден 14.00.-ке дейін, мекенжайы: Солтүстік Қазақстан облысы, Петропавл қаласы, Казахстанская правда көшесі, 35, N 10, N 11, N 12 кабинеттер, телефондар: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12 тармақшаға өзгерту енгізілді - Петропавл қаласы әкімдігінің 2008.09.08  </w:t>
      </w:r>
      <w:r>
        <w:rPr>
          <w:rFonts w:ascii="Times New Roman"/>
          <w:b w:val="false"/>
          <w:i w:val="false"/>
          <w:color w:val="000000"/>
          <w:sz w:val="28"/>
        </w:rPr>
        <w:t>N 1520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өтініштер бланкісі қабылдау бөлімінің маманында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мекенжайы: Солтүстік Қазақстан облысы, Петропавл қаласы, Казахстанская правда көшесі, 35 үй, 11, 12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тапсырғаннан кейін тұтынушыға қабылданған күні және орындалу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көрсетудің тәсілі - жеке баруы. Балаларға әлеуметтік көмек тағайындау үшін   ата-аналарының бірі немесе заңды өкілі (қамқоршысы, қорғаншысы, патронаттық тәрбиешісі) баланың жеке басын куәландыратын құжаттармен және қамқоршысы, қорғаншысы, патронаттық тәрбиешісі дәрежесін растайтын құжаттармен ата-аналарының бірі немесе заңды өкілі жүгінеді.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мекенжай бойынша беріледі: Солтүстік Қазақстан облысы, Петропавл қаласы, Казахстанская правда көшесі, 35,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16 тармақшаға өзгерту енгізілді - Петропавл қаласы әкімдігінің 2008.09.08  </w:t>
      </w:r>
      <w:r>
        <w:rPr>
          <w:rFonts w:ascii="Times New Roman"/>
          <w:b w:val="false"/>
          <w:i w:val="false"/>
          <w:color w:val="000000"/>
          <w:sz w:val="28"/>
        </w:rPr>
        <w:t>N 1520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Жалған мәліметтер және анық емес мәліметтер беру мемлекеттік қызмет көрсетуді тоқтату үшін  негіз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 көрсету тәртібі туралы толық және нақты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мамандардың сыпайылығы, жауапкершілігі және кәсібилігі;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үлгідегі өтініштерді және оған қоса берілетін бланкілерді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қабылдағаны туралы хабарлама алу, қабыл алынбаған жағдайда хабарламада қабылдамаудың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стандартқа қосымшада көрсетілген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тәртібін алуға болады: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мекенжайы: Солтүстік Қазақстан облысы, Петропавл қаласы, Казахстанская правда көшесі, 35 үй, N 24, N 28 кабинеттер, телефондары: 34-47-18, 34-08-01, электрондық почтаның адресі:gu 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тұрған ұйымға;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қарастыратын құжат: өтініштерін қабылдау туралы талон, азаматтардың өтініштерін тіркеу журналы. Шағымға жауап алатын орын -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қосымша қызметтер туралы ақпарат- белсенді туберкулезбен ауыратын азаматтарды қосымша тамақпен қамтамасыз ету үшін әлеуметтік көмек алу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