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d68a" w14:textId="34ed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"Қарттар мен мүгедектерге арналған жалпы үлгідегі мемлекеттік қызмет көрсетуге құжаттар ресімдеу" мемлекеттік қызметін 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1966 қаулысы. Солтүстік Қазақстан облысының Петропавл қаласының Әділет басқармасында 2008 жылғы 11 қаңтарда N 13-1-90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"Петропавл қаласының жұмыспен қамту және әлеуметтік бағдарламалар" мемлекеттік мекемесінің "Қарттар мен мүгедектерге арналған жалпы үлгідегі мемлекеттік дәрігерлік- әлеуметтік мекемелерде әлеуметтік қызмет көрсетуге құжаттар ресімдеу" мемлекеттік қызмет көрсетуінің  қоса берілген стандарты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бірінші орынбасары Ә.З. Сәрсембаевқа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 N 1966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"Қарттарға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мүгедектерге арналған жалпы үлгідегі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дәрігерлік-әлеуметтік мекемелерде әлеуметтік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көрсетуге құжаттар ресімдеу"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Негізгі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дәрігерлік- әлеуметтік мекемелерде әлеуметтік қызмет көрсетуге құжаттар ресімдеу.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 - ішінара автоматтандырылған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көрсетуге негіз - Қазақстан Республикасының Еңбек және халықты әлеуметтік қорғау министрінің міндетін атқарушы бұйрығымен бекітілген 2005 жылғы 1 желтоқсандағы "Жалпы үлгідегі мүгедектер мен қарттарға арналған мемлекеттік емес дәрігерлік-әлеуметтік ұйымдарда және мемлекеттік дәрігерлік-әлеуметтік мекемелерде әлеуметтік қызмет көрсету" Үлгі ережесінің 3 тармағы 11 тармақшасы.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дәрігерлік- әлеуметтік ұйымдарға қызмет көрсетуге бағыттауды халықты әлеуметтік қорғау саласындағы уәкілетті облыстық (республикалық маңызы бар қалалар, астана) орган жүзеге асырады".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 көрсетуді аяқтау нысаны (нәтижесі) - хабарлама.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зейнеткерлерге;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және екінші топтағы мүгедектерге.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мерзімдері - 30 күнтізбелік күннен кем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тегін.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стандартын міндетті түрде орналастыру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мекенжайы Солтүстік Қазақстан облысы, Петропавл қаласы, Казахстанская правда көшесі, 35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дүйсенбіден бастап жұмаға дейін сағат 9.00- ден сағат 18.00-ге дейін ,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көрсетілетін орынның шарттары - күту залы, мүмкіндіктері шектелген адамдар үшін - пандус, отыру орындары.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қажетті құжаттардың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төлеушінің тіркелу нөмірі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жеке код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медициналық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амбулаторлық картаның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зейнеткерлік куәлік (зейнеткер жастағы тұлғалар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Ұлы Отан соғысының мүгедектері, қатысушылары және соларға теңестірілген тұлғалар мәртебесін растайтын куәлігі (Ұлы Отан соғысының мүгедектері, қатысушылары және соларға теңестірілген тұлғалар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 үшін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мүгедектігі туралы анықтамадан жазылған  үзінді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мүгедекті оңалтудың жеке бағдарламасынан жазылған үзінді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жұмыс және қабылдау кестесі: дүйсенбіден жұмаға дейін (жұманы қоса) сағат 9.00- ден сағат 18.00-ге дейін, түскі үзіліс сағат 13.00-ден сағат 14.00-ге дейін, мекенжайы: Солтүстік Қазақстан облысы, Петропавл қаласы, Казахстанская правда, 35 үй, N 10, N 11, N 12, телефондары: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1514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13. Барлық қажетті өтініш бланкілері қабылдау бөлмесіндегі маманда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"Петропавл қаласының жұмыспен қамту және әлеуметтік бағдарламалар бөлімі" мемлекеттік мекемесіне тапсырылады, мекен-жайы: Солтүстік Қазақстан облысы, Петропавл қаласы, Казахстанская правда көшесі, 35 үй. N 11,N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қажетті құжаттарды тапсырғаннан соң мемлекеттік қызметті алу үшін тұтынушыға қабылдау уақыты мен орындау мерзімі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тәсілі - жеке бару.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соңғы нәтижесі мына мекенжай бойынша беріледі: Солтүстік Қазақстан облысы, Петропавл қаласы, Казахстанская правда көшесі, 35 үй, N 8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тоқтата тұруға негіз - қасақана жалған мәліметтер мен құжаттарды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 тәртібі туралы толық және жан-жақты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сыпайылық, жауапкершілік және кәсібилік;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және оған қоса берілетін белгіленген үлгідегі бланкілердің тегін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шешім туралы хабарлама алу, қабыл алмаған жағдайда хабарламада қабыл алмау себептері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адамдардың әрекетіне (әрекетсіздігіне) шағымдану тәртібін лауазымдық тұлғалардан алуға болады: "Петропавл қаласының жұмыспен қамту және әлеуметтік бағдарламалар бөлімі" мемлекеттік мекемесі 24 кабинет, телефон: 34-47-18, электрондық почта мекенжайы:gu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бастығы, мекен-жайы: Солтүстік Қазақстан облысы, Петропавл қаласы, Казахстанская правда көшесі, 35 үй, 24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бастығына немесе орынбасарына, мекен-жайы: Солтүстік Қазақстан облысы, Петропавл қаласы, Казахстанская правда көшесі, 35 үй, N 24, N 28 кабинеттер, телефондары: 34-47-18, 34-08-01, электрондық почтаның мекенжайы: 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тұрған ұйымдарға;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құжат: жүгінудің қабылданғаны туралы талон, азаматтардың жүгінулерін тіркеу журналы. Шағымға жауап алу орны: "Петропавл қаласының жұмыспен қамту және әлеуметтік бағдарламалар бөлімі" мемлекеттік мекемесі, мекен-жайы: Солтүстік Қазақстан облысы, Петропавл қаласы, Казахстанская правда көшесі, 35 үй,N 24,N 28 кабинеттер, телефондары: 34-47-18, 34-08-01, электрондық почтаның мекенжайы: gu 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"Петропавл қаласының жұмыспен қамту және әлеуметтік бағдарламалар бөлімі" мемлекеттік мекемесінің бастығы, мекен-жайы: Солтүстік Қазақстан облысы, Петропавл қаласы, Казахстанская правда көшесі, 35 үй,N 24 кабинет, телефоны: 34-47-18,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орынбасары, мекен-жайы: Солтүстік Қазақстан облысы, Петропавл қаласы, Казахстанская правда көшесі, 35 үй,N 28 кабинет, телефоны: 34-08-01,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 үшін қосымша қызметтер туралы ақпарат - Зейнеткерлер мен бірінші және екінші топтағы мүгедектерге Жалпы үлгідегі мүгедектер мен қарттарға арналған мемлекеттік дәрігерлік- әлеуметтік мекемелерде әлеуметтік қызмет көрсетуге құжаттар ресімдеу мүмкіндігі.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