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a41" w14:textId="215f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Петропавл қаласының бюджеті туралы" 2006 жылғы 21 желтоқсандағы Петропавл қалалық мәслихатының 29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2007 жылғы 12 шілдедегі N 2 шешімі. Солтүстік Қазақстан облысы Петропавл қаласының әділет басқармасында 2007 жылғы 15 тамызда N 13-1-81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  2004 жылғы 24 сәуірдегі N 548-П Бюджеттiк кодексiнің 111, 116 бабтарына,»"2007 жылға арналған облыстық бюджет туралы"» 2006 жылғы 21 желтоқсандағы N 27/2 облыстық мәслихаттың шешіміне өзгерістер мен толықтырулар енгізу туралы"»2007 жылғы 11 шілдедегі облыстық мәслихат сессиясыныңN  шешіміне сәйкес,»"2007 жылға арналған Петропавл қаласының бюджетi туралы"»2006 жылғы 21 желтоқсандағы қалалық мәслихаттың N 29/2 шешiмiне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тармақшасындағы»"6677902"»сандары»"7081878"»сандарымен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"3373530"»сандары»"3630930"»сандарымен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"16239"»сандары»"17239"»сандарымен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"1684158"»сандары»"1795758"»сандарымен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"1603975"»сандары»"1637951"»сандарымен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тармақшасындағы»"6676816"»сандары»"7050014"»сандарымен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тармақшасындағы»"1086"»сандары»"31864"»сандарымен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тармақшасындағы»"19000"»сандары»"49778"»сандарымен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6 тармақтағы»"24968"»сандары»"34094"»сандарымен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"23268"»сандары»"32268"»сандарымен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"1700"»сандары»"1826"»сандарымен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10 тармақтағы»"33223"»сандары»"42724"»сандарымен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10.1 тармақшасындағы»"4500"»сандары»"8500"»сандарымен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12 тармақтың: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тармақшасындағы»"5029"»сандары»"19942"»сандарымен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тармақшасындағы»"6912"»сандары»"1803"»сандарымен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тармақшасымен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саласында интерактивтік оқыту жүйесін енгізсін - 21394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Аталған шешiмнің 1, 2, 4, 5 қосымшалары осы шешiмге 1, 2, 4, 5 қосымшаларға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2007 жылғы 1 қаңтардан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Қалалық мәслихат    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сессиясының төрағасы               хатшысының м.а.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сессиясының N 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33"/>
        <w:gridCol w:w="973"/>
        <w:gridCol w:w="7593"/>
        <w:gridCol w:w="201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1.Кiрiстер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7 081 878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3 630 930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2 517 881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2 517 881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696 329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448 030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133 865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346 889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193 498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78 013 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уәкiлеттегi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69 831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69 831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17 239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1 795 758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313 012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310 512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1 637 975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"/>
        <w:gridCol w:w="1073"/>
        <w:gridCol w:w="1413"/>
        <w:gridCol w:w="6933"/>
        <w:gridCol w:w="189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135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7 050 014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171 284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мәслихатың аппараттары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12 085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12 085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121 879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121 879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18 967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мідетті атқару шеңберіндегі іс-шаралар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31 262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2 477 499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2 350 205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1 860 344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66 296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344 332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Интерактивтік оқыту жүйесін енгізу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330 048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321 548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39 925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44 982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55 806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42 724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3 304 915 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2 697 531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1 284 238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нысаналарын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607 384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бөлу жүйесінің қызмет етуі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41 196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182 960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250 965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119 559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189 553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деңгейде спорттық жарыстар өткiзу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105 207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7 789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75 075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14 663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55 574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36 265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14 909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11 046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11 046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11 046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299 191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299 191 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299 191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48 491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34 094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оганының резерві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14 397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14 397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31 864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4. Таза бюджеттiк кредиттеу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Бюджеттiк кредиттерi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1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6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сессиясының N2 шешіміне N2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бағдарламалар мен бюджеттік инвестициялық жоспарлауға бөлінген бюджеттік бағдарламалардың даму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13"/>
        <w:gridCol w:w="1073"/>
        <w:gridCol w:w="1273"/>
        <w:gridCol w:w="6033"/>
        <w:gridCol w:w="1973"/>
      </w:tblGrid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Фукнционалдық тобы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2 917 809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1 511 516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149 500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22 206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Челюскина 58 көшесіндегі Болашақ бала-бақшасына технологиялық жабдықтарды сатып алу және ғимаратты қайта жаңарту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67 131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"Балдырган" бала-бақшасы гимаратын қалпына келтіру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"Колобок" бала-бақшасы ғимаратын қайта жаңарту жөнінде сметалық документтер жобасын сараптау және әзірлеу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21 көшесіндегі бала-бақшасын қайта жаңарту үшін СҚЖ дайындау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 бөбек бала-бақшасын қайта жаңарту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34 500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Айыртау, 9 көшесіндегі бала-бақшасын қайта жаңарту және ЖСҚ әзірлеу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үй-коммуналдық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1 291 238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1 291 238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1 284 238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берілген кредиттер есебінен іске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768 787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1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нысаналарын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естiк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нысаналарын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үй-коммуналдық 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жергiлiктi бюджет қаражаты есебiнен iске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370 151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облыстық бюджеттен берілетін трансферттер есебінен іске асыру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сессиясының N 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"Жергілікті уәкілетті органдар шешімі бойынша жеке санатты мұктажды азаматтарға әлеуметтік көмек" бағдарламасы бойынша қарастырылған әлеуметтік көмек түрлерінің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533"/>
        <w:gridCol w:w="2513"/>
      </w:tblGrid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тіс салуға арналған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6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  тамақтандыруға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зейнеткерлерге саяжай кезеңіне жол жүруге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отбасыларындағы студенттерге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3 018 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балаларға стипендия төлемі мен оқу төлеміне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Бөлу бойынша қамаға келген дәрігерлердің әрқайсысына 200 мың теңге сомада көтерме ақы төлем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42 724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сессиясының N2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N5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1173"/>
        <w:gridCol w:w="2253"/>
        <w:gridCol w:w="5173"/>
        <w:gridCol w:w="16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тенге) </w:t>
            </w:r>
          </w:p>
        </w:tc>
      </w:tr>
      <w:tr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1 601 824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547 229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дейiнге тәрбие және оқыту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338 926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Мектеп-интернатар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64 715 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және орта мектептердң, мектептер-балабақшалардің қызметін республикалық бюджеттен берілетін трансферттер есебiнен қамтамасыз ету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274 211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мемлекеттік мекемелерінің үлгі штаттарын ұстауды қамтамасыз етуге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 енгізілген объектілерін ұстауға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102 276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мемлекеттік мекемелерінің лингафондық және мультимедиялық кабинеттерін жасау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22 196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мемлекеттік мекемелерін интернетке қосу және трафиктерін төляуге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 мемлекеттік мекемелерінде физика кабинеттерін құрал - жабдықтармен жаңартуға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42 300 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Интерактивтік оқыту жүйесін енгізу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әлеуметтiк бағдарламалар бөлiмi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10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сауықтыру жеке бағдарламасына сәйкес жекеленген көмекшілер қызметін ұсынуға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4 133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гигиеналық құралдарын мұқтаж ететін мүгедектерді қамтамасыз етуге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сауықтыру жеке бағдарламасына сәйкес ым арқылы түсіндіретін мамандар қызметін ұсынуға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есебiнен іске асыру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