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1eaa" w14:textId="0591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Петропавловск қаласының бюджеті туралы" 2006 жылғы 21 желтоқсандағы Петропавл қалалық мәслихатының 29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Петропавл қалалық мәслихаттың 2007 жылғы 11 сәуірдегі N 1 шешімі. Солтүстік Қазақстан облысының Петропавл қаласының Әділет басқармасында 2007 жылғы 10 мамырда N 13-1-70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кодексiнің 111, 116 баптарына, "2007 жылға арналған облыстық бюджет туралы" 2006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шешіміне өзгерістер мен толықтырулар енгізу туралы» 2007 жылғы 10 сәуірдегі облыстық мәслихат сессиясының N 29/4 шешіміне сәйкес, "2007 жылға арналған Петропавл қаласының бюджетi туралы" 2006 жылғы 21 желтоқсандағы қалалық мәслихаттың N 29/2 шешiмiне 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"6474234" сандары "6677902"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"3291302" сандары "3373530"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"15639" сандары "16239"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"1588986" сандары "1684158"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"1578307" сандары "1603975"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"ресми" сөзі алынып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"6484148" сандары "6676816"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"-9914" сандары "1086"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 "8000" сандары "19000"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 тармағы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Бюджеттік кодексіне сәйкес 2007 жылға арналған қалалық бюджеттің кірістерін қалыптастыру мынадай салықтық түсімдер есебінен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тұлғалардың және жеке кәсіпкерлердің, жеке тұлғалардың мүлкіне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көлік құралдарына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акциздерден басқа акциздер;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пайдаланғандары үшін төлемдер;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алымдардан басқа, кәсіпкерлік және кәсіби қызметті жүргізгені үшін алынатын алымдар;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мемлекеттік баждар мен консульдық алымнан басқа мемлекеттік баждар".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7 тармақтағы "5968" сандары "24968"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"4268" сандары "23268"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10 тармақтағы "25883" сандары "33223"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1 тармақшасы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ұйымдарының күндізгі оқу нысанының оқушылары мен тәрбиеленушілерін әлеуметтік қолдау. Жергілікті өкілетті органдар шешімі бойынша қоғамдық көлікте (таксиден басқа) жеңілдікпен жүру" 464-008-100 бағдарламасы бойынша 2007 жылға арналған қалалық бюджет шығыстарында қоғамдық көліктерде оқушылардың жүруіне сомасы 4500 мың теңге қаражаттың көзделгені ескерілсін".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шешiмнің 1, 2, 4 қосымшалары осы шешiмге 1, 2, 4 қосымшаларға сай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шешiм 2007 жылғы 1 қаңтардан күшіне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Қалалық мәслихат  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сессиясының төрағасы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32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шешіміне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33"/>
        <w:gridCol w:w="973"/>
        <w:gridCol w:w="7213"/>
        <w:gridCol w:w="19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6 677 902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3 373 530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2 337 881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2 337 881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635 329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398 030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122 865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334 489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181 598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77 513 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уәкiлеттігi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16 239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1 684 158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613"/>
        <w:gridCol w:w="5693"/>
        <w:gridCol w:w="19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Функцион. топ 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6 676 816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мәслихатың аппараттары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10 585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98 079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98 079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17 577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мідетті атқару шеңберіндегі іс-шаралар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2 332 322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311 552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307 052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34 982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33 223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3 274 591 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2 689 031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585 560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173 847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241 765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137 776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56 770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26 797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24 968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23 268 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органының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32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шешіміне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бағдарламалар мен бюджеттік инвестициялық жоспарлауға бөлінген бюджеттік 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813"/>
        <w:gridCol w:w="635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тобы 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2 769 118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1 362 825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Челюскина көшесі, 58 үйдегі бала-бақша ғимаратын қайта жөндеу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"Балдырған" бала-бақшасы ғимаратын қалпына келтіру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бала-бақшасы ғимаратын қайта жаңарту жөнінде сметалық документтер жобасын сараптау және әзірлеу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21 көшесіндегі бала-бақшасын қайта жаңарту үшін СҚЖ дайындау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берілген кредиттер есебінен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767 287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370 151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32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шешіміне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4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"Жергілікті уәкілетті органдар шешімі бойынша және санатты мұқтажды азаматтарға әлеуметтік көмек" бағдарламасы бойынша қарастырылған әлеуметтік көмек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93"/>
        <w:gridCol w:w="163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тіс салуға арналған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зейнеткерлерге саяжай кезеңіне жол жүруге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отбасыларындағы студенттерге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стипендия төлемі мен оқу төлеміне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