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7b19" w14:textId="3c07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"Петропавл қаласы бойынша төлемдердің жекелеген түрлеріне ставкаларды белгілеу туралы" 2004 жылғы 14 шілдедегі кезектен тыс 7 сессиясының N 9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2007 жылғы 27 ақпандағы N 7 шешімі. Солтүстік Қазақстан облысының Петропаавл қаласының әділет басқармасында 2007 жылғы 10 сәуірде N 13-1-67 тіркелді. Күші жойылды - Солтүстік Қазақстан облысы Петропавл қаласы мәслихатының 2010 жылғы 29 қаңтарда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Солтүстік Қазақстан облысы Петропавл қаласы мәслихатының 2010.01.29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басқа да бюджетке міндетті төлемдер туралы" 394 бабына, Солтүстік Қазақстан облысының әділет Департаменті 2007 жылғы 31 қаңтардың N 04-06-509 хатына сәйкес Петропавл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1.Петропавл қалалық мәслихатының "Петропавл қаласы бойынша төлемдердің жекелеген түрлеріне ставкаларды белгілеу туралы"( 2004 жылғы 18 тамыздағы, мемлекеттік тіркеу нөмірі 1331, 2004 жылғы 27 тамыздағы N 35 "Добрый вечер") 2004 жылғы 14 шілдедегі кезектен тыс 7 сессиясының N 9 шешіміне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1,3 қосымшалары осы шешімінің 1,3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тіркелгеннен және бұқаралық ақпарат құралдарында бірінші рет ресми жария етілгеннен 10 күнтізбелік күн өткеннен соң өз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  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сессиясының N 7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Петропавл қаласы бойынша жеке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ара-тұра сипаттағы қызметтері үшін бір жолғы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талондар құны (теңге)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3"/>
        <w:gridCol w:w="4433"/>
      </w:tblGrid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 түрi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есептiк көрсеткiшке(АЕК) пайызбен- бiр  күнге.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жерден басқа, газет пен журналдарды  өткiзу.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жерден басқа, тұқымдар, сонымен қатар отырғызылатын материалдарды (көшеттер, отырғызылатын тұқымдары) өткiзу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Стационарлық жерден одан басқа, бақшалық  дақылдар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Жеке және жалданған тракторлар иелерiнiң жер телiмдерiн өңдеу бойынша қызмет көрсету 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1) Жеке және жалданған жеңiл автомобиль (маршруттық такси) иелерiнiң жолаушыларды тасымалдау бойынша қызмет 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iшiлiк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қалааралық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Саяжайлар мен  үй маңындағы телiмдерде өсiрiлген тiрi гүлдердi  өткiзу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</w:tr>
      <w:tr>
        <w:trPr>
          <w:trHeight w:val="90" w:hRule="atLeast"/>
        </w:trPr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Бақшалық ауыл шаруашылық жеке меншiгiн, бақшалық және саяжайлық телiмдер өнiмiн  өткiзу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"Петропавл қаласы бойынша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төлемдердің жекелеген түрлеріне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ставкаларды белгілеу туралы"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14 шілдедегі кезектен тыс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N 9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мен өзгерістер енгізу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Петропавл қалалық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2007 жылғы 27 ақпандағы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N 7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Петропавл қаласы бойынша қызметтің жекелеген түрлеріне тіркелген жиынтық салық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7133"/>
        <w:gridCol w:w="4233"/>
      </w:tblGrid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т/т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объектiсi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Тiркелген жиынтық салық  ставкалары айлық есептiк көрсеткiш (АЕК)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айдағы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мекемесi өз өкiлдерi арқылы тарап ретiнде қатысатын, құмар ойындарды өткiзу үшiн арналған ойын үстелi 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183,3АЕК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Ақшалай ұтысы бар ойын автоматы (1ойыншымен)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Букмекерлiк кеңсе кассасы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Ұтыс ақшасыз ойын автоматы (1ойыншымен)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Боулинг (кегельбан) - ойын  жолы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  үстелі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 ұйымдастырушы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рулетка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Ақшалай ұтысы бар ойын автоматы (1артық ойыншылардың)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Ұтыс ақшасыз ойын автоматы (1артық ойыншылардың)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өткізу үшін пайдаланылатын жеке компьютер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АЕК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Tотализатор кассасы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