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59aa" w14:textId="e925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"2007 жылға арналған Петропавл қаласының бюджеті туралы" 2006 жылғы 21 желтоқсандағы Петропавл қалалық мәслихатының 29 сессиясының N 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2007 жылғы 27 ақпандағы N 9 шешімі. Солтүстік Қазақстан облысының Петропаавл қаласының әділет басқармасында 2007 жылғы 9 сәуірде N 13-1-66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  2004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N 548-П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Бюджеттiк кодексiнің 116 бабына сәйкес, "2007 жылға арналған Петропавл қаласының бюджетi туралы" 2006 жылғы 21 желтоқсандағы қалалық мәслихаттың N 29/2 шешiмiне қаржы бөлімінің қортындысы және қалалық бюджеттік бағдарламалар әкімшілерінің өтініштері негізінде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Аталған шешiмнің 1 қосымшасы осы шешiмге 1 қосымшаға сай жаңа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шешiм әдiлет органында тiркелгеннен кейiн күшiне енедi және бұқаралық ақпарат құралдарында жариялауға жатады.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2007 жылғы 1 қаңтарынан әрекет ету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Қалалық мәслихат            Қалалық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сессиясының төрағасы         хатшысы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Петропавл қалалық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27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 сесиясының N 9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 қосымша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2007 жылға арналған петропавл қаласының бюджеті туралы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953"/>
        <w:gridCol w:w="1073"/>
        <w:gridCol w:w="8313"/>
        <w:gridCol w:w="1973"/>
      </w:tblGrid>
      <w:tr>
        <w:trPr>
          <w:trHeight w:val="46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1.Кiрiстер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6 474 234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түсiмдер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3 291 302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2 300 981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2 300 981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Меншікке салынатын салықтар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598 329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363 030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120 865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114 434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және қызмет, тауарларға салынатын iшкi салықтар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326 161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173 770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пайдаланылғаннан түсiмдер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75 378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кәсiптiк қызметтi жүргiзу үшiн алымдар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77 013 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мәндi iс-әрекеттердi жасағаны үшiн және (немесе) оған уәкiлеттегi бар мемлекеттiк органдардың немесе лауазымды адамдардың құжаттар бергенi үшiн алынатын мiндеттi төлемдер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65 831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баж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65 831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емес түсiмдер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15 639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түсімдер 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9 829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бөлігіндегі түсімдер 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 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9 633 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 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5 810 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 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5 810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Негiзгi капиталды сатудан түсiмдер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1 588 986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мекемелерге бекiтiлген мемлекеттiк мүлiктi сатудан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1 482 746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мекемелерге бекiтiлген мемлекеттiк мүлiктi сатудан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1 482 746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активтердi және жердi сатудан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106 240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сатудан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105 340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активтердi сату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1 578 307 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1 578 307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түсетiн трансферттер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1 578 307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013"/>
        <w:gridCol w:w="1613"/>
        <w:gridCol w:w="7173"/>
        <w:gridCol w:w="1473"/>
      </w:tblGrid>
      <w:tr>
        <w:trPr>
          <w:trHeight w:val="255" w:hRule="atLeast"/>
        </w:trPr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2.Шығындар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6 484 148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135 155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мәслихатың аппараттары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10 140 </w:t>
            </w:r>
          </w:p>
        </w:tc>
      </w:tr>
      <w:tr>
        <w:trPr>
          <w:trHeight w:val="5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 қызметiмен қамтамасыз ету 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10 140 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аппараттары 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90 579 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қызметiмен қамтамасыз ету 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90 579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бөлiмi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17 919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бөлiмi қызметiмен қамтамасыз ету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13 679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мүлiктi бағалауды жүргiзу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 </w:t>
            </w:r>
          </w:p>
        </w:tc>
      </w:tr>
      <w:tr>
        <w:trPr>
          <w:trHeight w:val="5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меншiктiлiкке түсетiн мүлiктi есепке алу,сақтау, бағалау және сату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3 358 </w:t>
            </w:r>
          </w:p>
        </w:tc>
      </w:tr>
      <w:tr>
        <w:trPr>
          <w:trHeight w:val="5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 )экономика және бюджеттiк жоспарлау бөлiмi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16 517 </w:t>
            </w:r>
          </w:p>
        </w:tc>
      </w:tr>
      <w:tr>
        <w:trPr>
          <w:trHeight w:val="3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бюджеттiк жоспарлау бөлiмiнiң қызметiн қамтамасыз ету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16 517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9 215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аппараттары 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9 215 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мідетті атқару шеңберіндегі іс-шаралар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9 215 </w:t>
            </w:r>
          </w:p>
        </w:tc>
      </w:tr>
      <w:tr>
        <w:trPr>
          <w:trHeight w:val="5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тәртiп, қауiпсiздiк, құқықтық, соттық, қылмыстық-атқарушы қызмет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28 075 </w:t>
            </w:r>
          </w:p>
        </w:tc>
      </w:tr>
      <w:tr>
        <w:trPr>
          <w:trHeight w:val="5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(облыстық)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28 075 </w:t>
            </w:r>
          </w:p>
        </w:tc>
      </w:tr>
      <w:tr>
        <w:trPr>
          <w:trHeight w:val="5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жүру қозғалысын реттеу бойынша жабдықтар мен құралдарды пайдалану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28 075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2 331 122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білім беру бөлімі 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2 299 528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бөлiмi қызметiн қамтамасыз ету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7 724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1 851 824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беру жүйесін ақпараттандыру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2 264 </w:t>
            </w:r>
          </w:p>
        </w:tc>
      </w:tr>
      <w:tr>
        <w:trPr>
          <w:trHeight w:val="78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мемлекеттiк бiлiм беру ұйымдары үшiн оқулықтармен оқу-әдiстемелiк кешендерді сатып алу және жеткiзу 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27 459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 өспірімдер үшін қосымша білім беру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67 896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ұйымдарынің қызметін қамтамасыз ету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337 332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5 029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31 594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31 594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296 712 </w:t>
            </w:r>
          </w:p>
        </w:tc>
      </w:tr>
      <w:tr>
        <w:trPr>
          <w:trHeight w:val="5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296 712 </w:t>
            </w:r>
          </w:p>
        </w:tc>
      </w:tr>
      <w:tr>
        <w:trPr>
          <w:trHeight w:val="5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бағдарлама мен жұмыспен қамту бөлiмi қызметiмен қамтамасыз ету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38 863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31 982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адрестiк әлеуметтiк көмек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48 182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үйге көмек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60 915 </w:t>
            </w:r>
          </w:p>
        </w:tc>
      </w:tr>
      <w:tr>
        <w:trPr>
          <w:trHeight w:val="5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органдардың шешiмi бойынша азаматтардың жекелеген топтарына әлеуметтiк көмек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25 883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әскери қызметкерлердi және шұғыл қызметтi әлеуметтiк қолдау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9 608 </w:t>
            </w:r>
          </w:p>
        </w:tc>
      </w:tr>
      <w:tr>
        <w:trPr>
          <w:trHeight w:val="5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2 795 </w:t>
            </w:r>
          </w:p>
        </w:tc>
      </w:tr>
      <w:tr>
        <w:trPr>
          <w:trHeight w:val="5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 ақыларды және басқа да әлеуметтiк төлемдердi есептеу, төлеу, және беру бойынша қызмет көрсетуге ақы төлеу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Тұрақтылықты тұратын жерi жоқ адамдардың әлеуметтiк бейiмделуi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18 186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әлеуметтiк көмек көрсету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27 208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дейіні балаларға мемлекеттік жәрдемақылар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17 742 </w:t>
            </w:r>
          </w:p>
        </w:tc>
      </w:tr>
      <w:tr>
        <w:trPr>
          <w:trHeight w:val="78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 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14 610 </w:t>
            </w:r>
          </w:p>
        </w:tc>
      </w:tr>
      <w:tr>
        <w:trPr>
          <w:trHeight w:val="3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3 177 923 </w:t>
            </w:r>
          </w:p>
        </w:tc>
      </w:tr>
      <w:tr>
        <w:trPr>
          <w:trHeight w:val="3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2 663 363 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1 262 070 </w:t>
            </w:r>
          </w:p>
        </w:tc>
      </w:tr>
      <w:tr>
        <w:trPr>
          <w:trHeight w:val="3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коммуниациялық  инфрақұрылымды дамыту және жайластыру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1 401 293 </w:t>
            </w:r>
          </w:p>
        </w:tc>
      </w:tr>
      <w:tr>
        <w:trPr>
          <w:trHeight w:val="5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(облыстық)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514 560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қайтарғы және су беру жүйелерінің қызметін атқару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40 520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 пунктерi көшелерiн жарықтандыру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163 847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 пунктерiн санитарлық қамтамасыз ету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180 765 </w:t>
            </w:r>
          </w:p>
        </w:tc>
      </w:tr>
      <w:tr>
        <w:trPr>
          <w:trHeight w:val="5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Туыстары жоқ адамдарды жерлеуге және жерленгендердiң орынын ұстауға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9 823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 пунктерiн жасылдандыру және көркейту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119 605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кеңестiк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102 445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спорт бөлімі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2 353 </w:t>
            </w:r>
          </w:p>
        </w:tc>
      </w:tr>
      <w:tr>
        <w:trPr>
          <w:trHeight w:val="5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  деңгейде спорттық жарыстар өткiзу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2 353 </w:t>
            </w:r>
          </w:p>
        </w:tc>
      </w:tr>
      <w:tr>
        <w:trPr>
          <w:trHeight w:val="5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тiлдердi дамыту бөлiмi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76 824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тiлдердi дамыту бөлiмi қызметiмен қамтамасыз ету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6 614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Мәдениеттi - бос уақытты өткiзу жұмыстарын қолдау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51 387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 жақсарту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14 143 </w:t>
            </w:r>
          </w:p>
        </w:tc>
      </w:tr>
      <w:tr>
        <w:trPr>
          <w:trHeight w:val="5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және Қазақстанның басқа халықтарының тiлдерiн дамыту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4 680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iшкi сасат бөлiмi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19 849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саясат бөлiмi қызметiн қамтамасыз ету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10 940 </w:t>
            </w:r>
          </w:p>
        </w:tc>
      </w:tr>
      <w:tr>
        <w:trPr>
          <w:trHeight w:val="5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Ақпараттық, бұқаралық құрал арқылы мемлекеттiк ақпараттық саясат жүргiзу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8 909 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спорт бөлімі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3 419 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бөлімінің қызметін қамтамасыз ету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3 419 </w:t>
            </w:r>
          </w:p>
        </w:tc>
      </w:tr>
      <w:tr>
        <w:trPr>
          <w:trHeight w:val="8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10 949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10 949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10 949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6 046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6 046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бөлімінің қызметін қамтамасыз ету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6 046 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210 842 </w:t>
            </w:r>
          </w:p>
        </w:tc>
      </w:tr>
      <w:tr>
        <w:trPr>
          <w:trHeight w:val="5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(облыстық)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210 842 </w:t>
            </w:r>
          </w:p>
        </w:tc>
      </w:tr>
      <w:tr>
        <w:trPr>
          <w:trHeight w:val="34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Автокөлiк жолдарын салумен қамтамасыз ету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210 842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16 674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бөлiмi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5 968 </w:t>
            </w:r>
          </w:p>
        </w:tc>
      </w:tr>
      <w:tr>
        <w:trPr>
          <w:trHeight w:val="5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Қауырт шығындарға арналған ауданның (облыстық маңызы бар қаланың) жергiлiктi атқарушы органының резервi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4 268 </w:t>
            </w:r>
          </w:p>
        </w:tc>
      </w:tr>
      <w:tr>
        <w:trPr>
          <w:trHeight w:val="8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Соттардың шешімдері бойынша міндеттемелерді орындауға арналған ауданның (облыстық  маңызы бар қаланы) жергілікті атқарушы оганының резерві 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</w:t>
            </w:r>
          </w:p>
        </w:tc>
      </w:tr>
      <w:tr>
        <w:trPr>
          <w:trHeight w:val="5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10 706 </w:t>
            </w:r>
          </w:p>
        </w:tc>
      </w:tr>
      <w:tr>
        <w:trPr>
          <w:trHeight w:val="5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үй-коммуналдық, жолаушы көлiк және автокөлiк жол бөлiмi қызметiн қамтамасыз ету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10 706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158 990 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бөлiмi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158 990 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трансферттерді қайтару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42 169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алулар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116 821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Операциялық сальдо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-9 914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Таза бюджеттiк кредиттеу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кредиттерi 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Кiшi класс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кредиттердi өтеу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Қаржылық активтермен операциялар бойынша сальдо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активтерiн сатудан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бөлiмi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5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мемлекеттiң қаржы активтерiн сатудан түсетiн түсiмдер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 (профицит)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-592 000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Бюджет тапшылығын қаржыландыру(профициттi пайдалану)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-17 914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 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келісім-шарттары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 теңге)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бағдарламалардың әкiмшiсi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атқарушы органдардың борышын өтеу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Кiшi класс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қалдықтарының қозғалысы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609 914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609 914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609 914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609 914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