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53aee" w14:textId="c053a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облыстық бюджет туралы" Солтүстік Қазақстан облыстық мәслихаттың 2006 жылғы 21 желтоқсандағы N 27/2 шешіиіне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мәслихаттың 2007 жылғы 2 қарашада N 3/2 шешімі. Солтүстік Қазақстан облысының Әділет департаменті 2007 жылғы 23 қарашадағы N 1658 тіркелді. Күші жойылды - Солтүстік Қазақстан облысы мәслихатының 2010 жылғы 18 маусымда N 26/15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мәслихатының 2010.06.18 N 26/15 Шешімімен</w:t>
      </w:r>
    </w:p>
    <w:bookmarkEnd w:id="0"/>
    <w:bookmarkStart w:name="z3" w:id="1"/>
    <w:p>
      <w:pPr>
        <w:spacing w:after="0"/>
        <w:ind w:left="0"/>
        <w:jc w:val="both"/>
      </w:pPr>
      <w:r>
        <w:rPr>
          <w:rFonts w:ascii="Times New Roman"/>
          <w:b w:val="false"/>
          <w:i w:val="false"/>
          <w:color w:val="000000"/>
          <w:sz w:val="28"/>
        </w:rPr>
        <w:t>
      Қазақстан Республикасының 2004 жылғы 24 сәуірдегі </w:t>
      </w:r>
      <w:r>
        <w:rPr>
          <w:rFonts w:ascii="Times New Roman"/>
          <w:b w:val="false"/>
          <w:i w:val="false"/>
          <w:color w:val="000000"/>
          <w:sz w:val="28"/>
        </w:rPr>
        <w:t xml:space="preserve">N 548-П </w:t>
      </w:r>
      <w:r>
        <w:rPr>
          <w:rFonts w:ascii="Times New Roman"/>
          <w:b w:val="false"/>
          <w:i w:val="false"/>
          <w:color w:val="000000"/>
          <w:sz w:val="28"/>
        </w:rPr>
        <w:t>Бюджеттік кодексінің 115-бабы 1-тармағына,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N 148</w:t>
      </w:r>
      <w:r>
        <w:rPr>
          <w:rFonts w:ascii="Times New Roman"/>
          <w:b w:val="false"/>
          <w:i w:val="false"/>
          <w:color w:val="000000"/>
          <w:sz w:val="28"/>
        </w:rPr>
        <w:t xml:space="preserve"> Заңының 6-бабы 1-тармағының 1) тармақшасына сәйкес облыстық мәслихаты </w:t>
      </w:r>
      <w:r>
        <w:rPr>
          <w:rFonts w:ascii="Times New Roman"/>
          <w:b/>
          <w:i w:val="false"/>
          <w:color w:val="000000"/>
          <w:sz w:val="28"/>
        </w:rPr>
        <w:t xml:space="preserve">ШЕШТІ: </w:t>
      </w:r>
      <w:r>
        <w:br/>
      </w:r>
      <w:r>
        <w:rPr>
          <w:rFonts w:ascii="Times New Roman"/>
          <w:b w:val="false"/>
          <w:i w:val="false"/>
          <w:color w:val="000000"/>
          <w:sz w:val="28"/>
        </w:rPr>
        <w:t>
      1. 2006 жылғы 29 желтоқсандағы </w:t>
      </w:r>
      <w:r>
        <w:rPr>
          <w:rFonts w:ascii="Times New Roman"/>
          <w:b w:val="false"/>
          <w:i w:val="false"/>
          <w:color w:val="000000"/>
          <w:sz w:val="28"/>
        </w:rPr>
        <w:t>N 1634</w:t>
      </w:r>
      <w:r>
        <w:rPr>
          <w:rFonts w:ascii="Times New Roman"/>
          <w:b w:val="false"/>
          <w:i w:val="false"/>
          <w:color w:val="000000"/>
          <w:sz w:val="28"/>
        </w:rPr>
        <w:t> нормативтік-құқықтық актілерді Мемлекеттік тіркеу реестрінің Өңірлік бөлімінде тіркелген және 2007 жылғы 8 қаңтардағы, 2007 жылғы 24 тамыздағы "Солтүстік Қазақстан" және "Северный Казахстан" газеттерінде жарияланған (облыстық мәслихаттың 2007 жылғы 15 тамыздағы </w:t>
      </w:r>
      <w:r>
        <w:rPr>
          <w:rFonts w:ascii="Times New Roman"/>
          <w:b w:val="false"/>
          <w:i w:val="false"/>
          <w:color w:val="000000"/>
          <w:sz w:val="28"/>
        </w:rPr>
        <w:t>N 1651</w:t>
      </w:r>
      <w:r>
        <w:rPr>
          <w:rFonts w:ascii="Times New Roman"/>
          <w:b w:val="false"/>
          <w:i w:val="false"/>
          <w:color w:val="000000"/>
          <w:sz w:val="28"/>
        </w:rPr>
        <w:t>нормативтік-құқықтық актілерді мемлекеттік тіркеу Реестрінің Өңірлік бөлімінде тіркелген, 2007 жылғы 24 тамыздағы "Солтүстік Қазақстан" және "Северный Казахстан" газеттерінде жарияланған 2007 жылғы 11 шілдедегі N 31/2; 2007 жылғы 10 мамырдағы </w:t>
      </w:r>
      <w:r>
        <w:rPr>
          <w:rFonts w:ascii="Times New Roman"/>
          <w:b w:val="false"/>
          <w:i w:val="false"/>
          <w:color w:val="000000"/>
          <w:sz w:val="28"/>
        </w:rPr>
        <w:t>N 1645</w:t>
      </w:r>
      <w:r>
        <w:rPr>
          <w:rFonts w:ascii="Times New Roman"/>
          <w:b w:val="false"/>
          <w:i w:val="false"/>
          <w:color w:val="000000"/>
          <w:sz w:val="28"/>
        </w:rPr>
        <w:t> нормативтік-құқықтық актілерді мемлекеттік тіркеу Реестрінің Өңірлік бөлімінде тіркелген, 2007 жылғы 18 мамырдағы "Солтүстік Қазақстан" және 2007 жылғы 18 мамырдағы "Северный Казахстан" газеттерінде жарияланған 2007 жылғы 10 сәуірдегі N 29/4; 2007 жылғы 30 қаңтардағы </w:t>
      </w:r>
      <w:r>
        <w:rPr>
          <w:rFonts w:ascii="Times New Roman"/>
          <w:b w:val="false"/>
          <w:i w:val="false"/>
          <w:color w:val="000000"/>
          <w:sz w:val="28"/>
        </w:rPr>
        <w:t>N 1639</w:t>
      </w:r>
      <w:r>
        <w:rPr>
          <w:rFonts w:ascii="Times New Roman"/>
          <w:b w:val="false"/>
          <w:i w:val="false"/>
          <w:color w:val="000000"/>
          <w:sz w:val="28"/>
        </w:rPr>
        <w:t xml:space="preserve"> нормативтік-құқықтық актілерді мемлекеттік тіркеу Реестрінің Өңірлік бөлімінде тіркелген, 2007 жылғы 2 ақпандағы "Солтүстік Қазақстан" және "Северный Казахстан" газеттерінде жарияланған 2007 жылғы 17 қаңтардағы шешімдерімен енгізілген өзгерістерімен және толықтыруларымен) "2007 жылға арналған облыстық бюджет туралы" 2006 жылғы 21 желтоқсандағы N 27/2 облыстық мәслихаттың 3 шақырылымның XXVII сессиясының шешіміне келесі өзгерістер енгізілсін: </w:t>
      </w:r>
      <w:r>
        <w:br/>
      </w:r>
      <w:r>
        <w:rPr>
          <w:rFonts w:ascii="Times New Roman"/>
          <w:b w:val="false"/>
          <w:i w:val="false"/>
          <w:color w:val="000000"/>
          <w:sz w:val="28"/>
        </w:rPr>
        <w:t xml:space="preserve">
      1 тармақта: </w:t>
      </w:r>
      <w:r>
        <w:br/>
      </w:r>
      <w:r>
        <w:rPr>
          <w:rFonts w:ascii="Times New Roman"/>
          <w:b w:val="false"/>
          <w:i w:val="false"/>
          <w:color w:val="000000"/>
          <w:sz w:val="28"/>
        </w:rPr>
        <w:t xml:space="preserve">
      тармақшада </w:t>
      </w:r>
      <w:r>
        <w:br/>
      </w:r>
      <w:r>
        <w:rPr>
          <w:rFonts w:ascii="Times New Roman"/>
          <w:b w:val="false"/>
          <w:i w:val="false"/>
          <w:color w:val="000000"/>
          <w:sz w:val="28"/>
        </w:rPr>
        <w:t xml:space="preserve">
      "42 965 589" цифрлары "42 965 746" цифрларымен ауыстырылсын; </w:t>
      </w:r>
      <w:r>
        <w:br/>
      </w:r>
      <w:r>
        <w:rPr>
          <w:rFonts w:ascii="Times New Roman"/>
          <w:b w:val="false"/>
          <w:i w:val="false"/>
          <w:color w:val="000000"/>
          <w:sz w:val="28"/>
        </w:rPr>
        <w:t xml:space="preserve">
      "34 992 318" цифрлары "34 992 475" цифрларымен ауыстырылсын; </w:t>
      </w:r>
      <w:r>
        <w:br/>
      </w:r>
      <w:r>
        <w:rPr>
          <w:rFonts w:ascii="Times New Roman"/>
          <w:b w:val="false"/>
          <w:i w:val="false"/>
          <w:color w:val="000000"/>
          <w:sz w:val="28"/>
        </w:rPr>
        <w:t xml:space="preserve">
      тармақшада </w:t>
      </w:r>
      <w:r>
        <w:br/>
      </w:r>
      <w:r>
        <w:rPr>
          <w:rFonts w:ascii="Times New Roman"/>
          <w:b w:val="false"/>
          <w:i w:val="false"/>
          <w:color w:val="000000"/>
          <w:sz w:val="28"/>
        </w:rPr>
        <w:t xml:space="preserve">
      "43 335 491" цифрлары "43 334 269" цифрларымен ауыстырылсын; </w:t>
      </w:r>
      <w:r>
        <w:br/>
      </w:r>
      <w:r>
        <w:rPr>
          <w:rFonts w:ascii="Times New Roman"/>
          <w:b w:val="false"/>
          <w:i w:val="false"/>
          <w:color w:val="000000"/>
          <w:sz w:val="28"/>
        </w:rPr>
        <w:t xml:space="preserve">
      тармақшада </w:t>
      </w:r>
      <w:r>
        <w:br/>
      </w:r>
      <w:r>
        <w:rPr>
          <w:rFonts w:ascii="Times New Roman"/>
          <w:b w:val="false"/>
          <w:i w:val="false"/>
          <w:color w:val="000000"/>
          <w:sz w:val="28"/>
        </w:rPr>
        <w:t xml:space="preserve">
      "- 369 902" цифрлары "- 368 523" цифрларымен ауыстырылсын; </w:t>
      </w:r>
      <w:r>
        <w:br/>
      </w:r>
      <w:r>
        <w:rPr>
          <w:rFonts w:ascii="Times New Roman"/>
          <w:b w:val="false"/>
          <w:i w:val="false"/>
          <w:color w:val="000000"/>
          <w:sz w:val="28"/>
        </w:rPr>
        <w:t xml:space="preserve">
      тармақшада </w:t>
      </w:r>
      <w:r>
        <w:br/>
      </w:r>
      <w:r>
        <w:rPr>
          <w:rFonts w:ascii="Times New Roman"/>
          <w:b w:val="false"/>
          <w:i w:val="false"/>
          <w:color w:val="000000"/>
          <w:sz w:val="28"/>
        </w:rPr>
        <w:t xml:space="preserve">
      "22 000" цифрлары "23 379" цифрларымен ауыстырылсын; </w:t>
      </w:r>
      <w:r>
        <w:br/>
      </w:r>
      <w:r>
        <w:rPr>
          <w:rFonts w:ascii="Times New Roman"/>
          <w:b w:val="false"/>
          <w:i w:val="false"/>
          <w:color w:val="000000"/>
          <w:sz w:val="28"/>
        </w:rPr>
        <w:t xml:space="preserve">
      "33 000" цифрлары "34 379" цифрларымен ауыстырылсын; </w:t>
      </w:r>
      <w:r>
        <w:br/>
      </w:r>
      <w:r>
        <w:rPr>
          <w:rFonts w:ascii="Times New Roman"/>
          <w:b w:val="false"/>
          <w:i w:val="false"/>
          <w:color w:val="000000"/>
          <w:sz w:val="28"/>
        </w:rPr>
        <w:t xml:space="preserve">
      10 тармақта: </w:t>
      </w:r>
      <w:r>
        <w:br/>
      </w:r>
      <w:r>
        <w:rPr>
          <w:rFonts w:ascii="Times New Roman"/>
          <w:b w:val="false"/>
          <w:i w:val="false"/>
          <w:color w:val="000000"/>
          <w:sz w:val="28"/>
        </w:rPr>
        <w:t xml:space="preserve">
      "147 358" цифрлары "121 299" цифрларымен ауыстырылсын; </w:t>
      </w:r>
      <w:r>
        <w:br/>
      </w:r>
      <w:r>
        <w:rPr>
          <w:rFonts w:ascii="Times New Roman"/>
          <w:b w:val="false"/>
          <w:i w:val="false"/>
          <w:color w:val="000000"/>
          <w:sz w:val="28"/>
        </w:rPr>
        <w:t xml:space="preserve">
      "42 858" цифрлары "15 903" цифрларымен ауыстырылсын; </w:t>
      </w:r>
      <w:r>
        <w:br/>
      </w:r>
      <w:r>
        <w:rPr>
          <w:rFonts w:ascii="Times New Roman"/>
          <w:b w:val="false"/>
          <w:i w:val="false"/>
          <w:color w:val="000000"/>
          <w:sz w:val="28"/>
        </w:rPr>
        <w:t xml:space="preserve">
      "79 500" цифрлары "80 396" цифрларымен ауыстырылсын; </w:t>
      </w:r>
      <w:r>
        <w:br/>
      </w:r>
      <w:r>
        <w:rPr>
          <w:rFonts w:ascii="Times New Roman"/>
          <w:b w:val="false"/>
          <w:i w:val="false"/>
          <w:color w:val="000000"/>
          <w:sz w:val="28"/>
        </w:rPr>
        <w:t xml:space="preserve">
      18 тармақта: </w:t>
      </w:r>
      <w:r>
        <w:br/>
      </w:r>
      <w:r>
        <w:rPr>
          <w:rFonts w:ascii="Times New Roman"/>
          <w:b w:val="false"/>
          <w:i w:val="false"/>
          <w:color w:val="000000"/>
          <w:sz w:val="28"/>
        </w:rPr>
        <w:t xml:space="preserve">
      "625 537" цифрлары "629 363" цифрларымен ауыстырылсын. </w:t>
      </w:r>
      <w:r>
        <w:br/>
      </w:r>
      <w:r>
        <w:rPr>
          <w:rFonts w:ascii="Times New Roman"/>
          <w:b w:val="false"/>
          <w:i w:val="false"/>
          <w:color w:val="000000"/>
          <w:sz w:val="28"/>
        </w:rPr>
        <w:t xml:space="preserve">
      2. Көрсетілген шешімнің 1, 2 қосымшасы жаңа редакцияда баяндалсын (қоса беріледі). </w:t>
      </w:r>
      <w:r>
        <w:br/>
      </w:r>
      <w:r>
        <w:rPr>
          <w:rFonts w:ascii="Times New Roman"/>
          <w:b w:val="false"/>
          <w:i w:val="false"/>
          <w:color w:val="000000"/>
          <w:sz w:val="28"/>
        </w:rPr>
        <w:t xml:space="preserve">
      3. Осы шешім 2007 жылдың 1 қаңтарынан бастап қолданысқа енгізіледі. </w:t>
      </w:r>
    </w:p>
    <w:bookmarkEnd w:id="1"/>
    <w:p>
      <w:pPr>
        <w:spacing w:after="0"/>
        <w:ind w:left="0"/>
        <w:jc w:val="both"/>
      </w:pPr>
      <w:r>
        <w:rPr>
          <w:rFonts w:ascii="Times New Roman"/>
          <w:b w:val="false"/>
          <w:i/>
          <w:color w:val="000000"/>
          <w:sz w:val="28"/>
        </w:rPr>
        <w:t xml:space="preserve">      Облыстық мәслихаттың                   Облыстық мәслихаттың </w:t>
      </w:r>
      <w:r>
        <w:br/>
      </w:r>
      <w:r>
        <w:rPr>
          <w:rFonts w:ascii="Times New Roman"/>
          <w:b w:val="false"/>
          <w:i w:val="false"/>
          <w:color w:val="000000"/>
          <w:sz w:val="28"/>
        </w:rPr>
        <w:t>
</w:t>
      </w:r>
      <w:r>
        <w:rPr>
          <w:rFonts w:ascii="Times New Roman"/>
          <w:b w:val="false"/>
          <w:i/>
          <w:color w:val="000000"/>
          <w:sz w:val="28"/>
        </w:rPr>
        <w:t xml:space="preserve">      III сессиясының төрағасы               хатшысы </w:t>
      </w:r>
    </w:p>
    <w:p>
      <w:pPr>
        <w:spacing w:after="0"/>
        <w:ind w:left="0"/>
        <w:jc w:val="both"/>
      </w:pPr>
      <w:r>
        <w:rPr>
          <w:rFonts w:ascii="Times New Roman"/>
          <w:b w:val="false"/>
          <w:i w:val="false"/>
          <w:color w:val="000000"/>
          <w:sz w:val="28"/>
        </w:rPr>
        <w:t xml:space="preserve">Облыс мәслихаты сессиясының    </w:t>
      </w:r>
      <w:r>
        <w:br/>
      </w:r>
      <w:r>
        <w:rPr>
          <w:rFonts w:ascii="Times New Roman"/>
          <w:b w:val="false"/>
          <w:i w:val="false"/>
          <w:color w:val="000000"/>
          <w:sz w:val="28"/>
        </w:rPr>
        <w:t xml:space="preserve">
2007 жылғы 2 қарашадағы N 3/2 шешіміне </w:t>
      </w:r>
      <w:r>
        <w:br/>
      </w:r>
      <w:r>
        <w:rPr>
          <w:rFonts w:ascii="Times New Roman"/>
          <w:b w:val="false"/>
          <w:i w:val="false"/>
          <w:color w:val="000000"/>
          <w:sz w:val="28"/>
        </w:rPr>
        <w:t xml:space="preserve">
1 қосымша             </w:t>
      </w:r>
    </w:p>
    <w:p>
      <w:pPr>
        <w:spacing w:after="0"/>
        <w:ind w:left="0"/>
        <w:jc w:val="left"/>
      </w:pPr>
      <w:r>
        <w:rPr>
          <w:rFonts w:ascii="Times New Roman"/>
          <w:b/>
          <w:i w:val="false"/>
          <w:color w:val="000000"/>
        </w:rPr>
        <w:t xml:space="preserve">   2007 жылға арналған Солтүстік Қазақстан облысының бюджеті </w:t>
      </w:r>
    </w:p>
    <w:bookmarkStart w:name="z2"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833"/>
        <w:gridCol w:w="793"/>
        <w:gridCol w:w="7233"/>
        <w:gridCol w:w="2993"/>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p>
        </w:tc>
        <w:tc>
          <w:tcPr>
            <w:tcW w:w="7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мың.теңге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сынып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42 965 746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7 819 978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7 362 560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7 362 560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iшкi салықтар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457 418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үшiн түсетiн түсiмдер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457 418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Салыққа жатпайтын түсімдер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153 293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меншіктен түсетін кірістер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15 280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14 980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(мүдделер)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17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136 547 </w:t>
            </w:r>
          </w:p>
        </w:tc>
      </w:tr>
      <w:tr>
        <w:trPr>
          <w:trHeight w:val="17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136 547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1 466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1 466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түсуі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34 992 475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төменгі органдарының трансферттері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230 912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бюджеттерден алынатын трансферттер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230 912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алымдар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116 821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бюджеттерден трансферттер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114 091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төменгі органдарының трансферттері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34 761 563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алынатын трансферттер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34 761 563 </w:t>
            </w:r>
          </w:p>
        </w:tc>
      </w:tr>
    </w:tbl>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313"/>
        <w:gridCol w:w="1333"/>
        <w:gridCol w:w="6693"/>
        <w:gridCol w:w="2133"/>
      </w:tblGrid>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r>
      <w:tr>
        <w:trPr>
          <w:trHeight w:val="31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Шығыстар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43 334 269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көрсету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848 482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27 658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27 658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аппараты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359 995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359 995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департаменті (басқармасы)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367 399 </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департаментінің (басқармасының) қызметін қамтамасыз ету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63 774 </w:t>
            </w:r>
          </w:p>
        </w:tc>
      </w:tr>
      <w:tr>
        <w:trPr>
          <w:trHeight w:val="85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беруді ұйымдастыру және бір жолға талондарды өткізуден түсетін сомаларды толық жиналуын қамтамасыз ету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28 389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4 850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алынатын трансферттер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270 386 </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департаменті (басқармасы)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93 430 </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департаментінің (басқармасының) қызметін қамтамасыз ету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93 430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78 390 </w:t>
            </w:r>
          </w:p>
        </w:tc>
      </w:tr>
      <w:tr>
        <w:trPr>
          <w:trHeight w:val="85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және авариялармен табиғи апаттардың алдын алуды және жоюды ұйымдастыру департаменті (басқармасы)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78 390 </w:t>
            </w:r>
          </w:p>
        </w:tc>
      </w:tr>
      <w:tr>
        <w:trPr>
          <w:trHeight w:val="11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және авариялармен табиғи апаттардың алдын алуды және жоюды ұйымдастыру департаменті (басқармасы) қызметін қамтамасыз ету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17 402 </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20 375 </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25 681 </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төтенше жағдайлардың алдын алу және оларды жою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14 932 </w:t>
            </w:r>
          </w:p>
        </w:tc>
      </w:tr>
      <w:tr>
        <w:trPr>
          <w:trHeight w:val="6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 сот, қылмыстық-атқару қызметі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1 723 538 </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ішкі істердің атқарушы органы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1 723 238 </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ішкі істердің атқарушы органы қызметін қамтамасыз ету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1 652 790 </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қорғау және қоғамдық қауiпсiздiктi қамтамасыз ету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69 556 </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7 746 201 </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ішкі істердің атқарушы органы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22 251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22 251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департаменті (басқармасы)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53 097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кәсіптік білімді мамандарды даярлау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43 119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9 978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 (бөлімі)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625 194 </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спорт бойынша қосымша білім беру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521 886 </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білім беру ұйымдарында спортта дарынды балаларға жалпы білім беріп оқыту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103 308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4 904 721 </w:t>
            </w:r>
          </w:p>
        </w:tc>
      </w:tr>
      <w:tr>
        <w:trPr>
          <w:trHeight w:val="51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департаментінің (Басқармасы) қызметін қамтамасыз ету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65 525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оқыту бағдарламалары бойынша жалпы білім беру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658 755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білім жүйесін ақпараттандыру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10 681 </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ұйымдары үшін оқулықтар сатып алу және жеткізу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19 313 </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233 004 </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 мектеп олимпиадаларын және мектептен тыс іс-шараларды өткізу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67 322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кәсіптік білім беру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558 550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кәсiптiк бiлiмi бар мамандар даярлау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487 208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57 268 </w:t>
            </w:r>
          </w:p>
        </w:tc>
      </w:tr>
      <w:tr>
        <w:trPr>
          <w:trHeight w:val="85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жасөспiрiмдердiң психикалық денсаулығын зерттеу және халыққа психологиялық-медициналық-педагогикалық консультациялық көмек көрсету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42 505 </w:t>
            </w:r>
          </w:p>
        </w:tc>
      </w:tr>
      <w:tr>
        <w:trPr>
          <w:trHeight w:val="11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жалпы орта білім беретін мемлекеттік мекемелердегі физика, химия, биология кабинеттерін оқу жабдығымен жарақтандыру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242 315 </w:t>
            </w:r>
          </w:p>
        </w:tc>
      </w:tr>
      <w:tr>
        <w:trPr>
          <w:trHeight w:val="85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бюджеттерге электрондық үкімет шеңберінде адами капиталды дамытуға  берілетін нысаналы даму трансферттері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75 344 </w:t>
            </w:r>
          </w:p>
        </w:tc>
      </w:tr>
      <w:tr>
        <w:trPr>
          <w:trHeight w:val="11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мекемелерінің үлгі штаттарын ұстауды қамтамасыз етуге аудандар (облыстық маңызы бар қалалар) бюджеттеріне ағымдағы нысаналы трансферттер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921 081 </w:t>
            </w:r>
          </w:p>
        </w:tc>
      </w:tr>
      <w:tr>
        <w:trPr>
          <w:trHeight w:val="85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1 007 641 </w:t>
            </w:r>
          </w:p>
        </w:tc>
      </w:tr>
      <w:tr>
        <w:trPr>
          <w:trHeight w:val="11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 Интернет желісіне қосуға және олардың трафигін төлеуге аудандар (облыстық маңызы бар қалалар) бюджеттеріне ағымдағы нысаналы трансферттер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51 044 </w:t>
            </w:r>
          </w:p>
        </w:tc>
      </w:tr>
      <w:tr>
        <w:trPr>
          <w:trHeight w:val="142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мекемелеріне кітапханалық қорларын жаңарту үшін оқулық пен оқу-әдістемелік кешенін сатып алуға және жеткізуге  аудандар (облыстық маңызы бар қалалар) бюджеттеріне ағымдағы нысаналы трансферттер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65 200 </w:t>
            </w:r>
          </w:p>
        </w:tc>
      </w:tr>
      <w:tr>
        <w:trPr>
          <w:trHeight w:val="11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 үшін лингафондық және мультимедиялық кабинеттер жасауға аудандар (облыстық маңызы бар қалалар) бюджеттеріне ағымдағы нысаналы трансферттер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133 173 </w:t>
            </w:r>
          </w:p>
        </w:tc>
      </w:tr>
      <w:tr>
        <w:trPr>
          <w:trHeight w:val="11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тамақтануды, тұруды және балаларды тестілеу пунктілеріне жеткізуді ұйымдастыруға берілетін ағымдағы нысаналы трансферттер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6 575 </w:t>
            </w:r>
          </w:p>
        </w:tc>
      </w:tr>
      <w:tr>
        <w:trPr>
          <w:trHeight w:val="171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бюджеттерiне мемлекеттік орта білім беру ұйымдарының кітапхана қорларын жаңарту үшін мемлекеттік тілді зерделеу жөніндегі оқу, анықтама және электронды әдебиет сатып алуға және жеткізуге берілетін ағымдағы нысаналы трансферттер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17 806 </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саласындағы мемлекеттік жүйенің жаңа технологияларын енгізу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6 391 </w:t>
            </w:r>
          </w:p>
        </w:tc>
      </w:tr>
      <w:tr>
        <w:trPr>
          <w:trHeight w:val="11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53 355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120 380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4 285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2 140 938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2 140 938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12 487 024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11 287 009 </w:t>
            </w:r>
          </w:p>
        </w:tc>
      </w:tr>
      <w:tr>
        <w:trPr>
          <w:trHeight w:val="51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департаментінің (Басқармасы) қызметің қамтамасыз ету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59 457 </w:t>
            </w:r>
          </w:p>
        </w:tc>
      </w:tr>
      <w:tr>
        <w:trPr>
          <w:trHeight w:val="85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5 042 789 </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денсаулық сақтау ұйымдары үшiн қан, оның компоненттерi мен препараттарын өндiру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185 645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72 867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сүруді насихаттау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5 913 </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СПИД-тың  алдын алу және оған қарсы күрес жүргізу жөніндегі іс-шараларды іске асыру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7 199 </w:t>
            </w:r>
          </w:p>
        </w:tc>
      </w:tr>
      <w:tr>
        <w:trPr>
          <w:trHeight w:val="85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1 562 900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медициналық-санитралық көмек көрсету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3 274 391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57 950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222 481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Патологоанатомиялық союды жүргізу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26 889 </w:t>
            </w:r>
          </w:p>
        </w:tc>
      </w:tr>
      <w:tr>
        <w:trPr>
          <w:trHeight w:val="85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жекелеген санаттарын дәрілік заттармен және мамандандырылған емдік тамақ өнімдерімен қамтамасыз ету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341 107 </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11 647 </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 </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14 352 </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54 600 </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200 735 </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118 795 </w:t>
            </w:r>
          </w:p>
        </w:tc>
      </w:tr>
      <w:tr>
        <w:trPr>
          <w:trHeight w:val="11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26 574 </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санитарлық-эпидемиологиялық қадағалау департаменті (басқармасы)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603 783 </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санитарлық-эпидемиологиялық қадағалау департаментінің (басқармасының) қызметін қамтамасыз ету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258 933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санитарлық-эпидемиологиялық салауаттылығы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239 113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Індетке қарсы күрес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5 017 </w:t>
            </w:r>
          </w:p>
        </w:tc>
      </w:tr>
      <w:tr>
        <w:trPr>
          <w:trHeight w:val="85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100 720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596 232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Санитарлық-эпидемиологиялық қызмет объектілерін дамыту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7 542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дамыту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588 690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1 463 551 </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қамтылу мен әлеуметтік бағдарламаларды үйлестіру департаменті (басқармасы)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1 052 983 </w:t>
            </w:r>
          </w:p>
        </w:tc>
      </w:tr>
      <w:tr>
        <w:trPr>
          <w:trHeight w:val="85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қамтылу мен әлеуметтік бағдарламаларды үйлестіру департаментінің (басқармасы) қызметін қамтамасыз ету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52 413 </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қамтамсыз ету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679 787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61 508 </w:t>
            </w:r>
          </w:p>
        </w:tc>
      </w:tr>
      <w:tr>
        <w:trPr>
          <w:trHeight w:val="142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телекоммуникация желiлерiнiң абоненттерi болып табылатын, әлеуметтiк жағынан қорғалатын азаматтардың телефон үшiн абоненттiк төлем тарифiнiң көтерiлуiн өтеуге аудандар (облыстық маңызы бар қалалар) бюджеттеріне ағымдағы нысаналы трансферттер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1 838 </w:t>
            </w:r>
          </w:p>
        </w:tc>
      </w:tr>
      <w:tr>
        <w:trPr>
          <w:trHeight w:val="8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бюджеттерге (облыстық маңызды қала) бюджеттеріне аз қамтылған жанұялардан 18 жасқа дейінгі балаларға мемлекеттік жәрдемақы төлеуге ағымдағы нысаналы трансферттер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221 000 </w:t>
            </w:r>
          </w:p>
        </w:tc>
      </w:tr>
      <w:tr>
        <w:trPr>
          <w:trHeight w:val="171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бюджеттерге (облыстық маңызды қала) бюджеттеріне 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көрсетуіне ағымдағы нысаналы трансферттер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32 500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3 937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401 682 </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Жетiм балаларды, ата-анасының қамқорлығынсыз қалған балаларды әлеуметтік қамсыздандыру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401 682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8 886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дамыту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8 886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Тұрғын-үй коммуналдық шаруашылық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1 078 980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1 058 500 </w:t>
            </w:r>
          </w:p>
        </w:tc>
      </w:tr>
      <w:tr>
        <w:trPr>
          <w:trHeight w:val="9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бюджеттерге (облыстық маңызды қалалық) бюджеттеріне инженерлік-коммуникациялық инфрақұрылымды дамытуға және жайластыруға берілетін нысаналы даму трансферттері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1 025 000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объектілерін дамыту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33 500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және коммуналдық шаруашылық басқармасы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20 480 </w:t>
            </w:r>
          </w:p>
        </w:tc>
      </w:tr>
      <w:tr>
        <w:trPr>
          <w:trHeight w:val="51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және коммуналдық шаруашылық басқармасының қызметін қамтамасыз ету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20 480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1 097 732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басқармасы (бөлімі)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80 903 </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басқармасының (бөлімінің) қызметін қамтамасыз ету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8 478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72 425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 (бөлімі)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251 928 </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басқармасының (бөлімінің) қызметін қамтамасыз ету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19 188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деңгейде спорт жарыстарын өткізу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12 994 </w:t>
            </w:r>
          </w:p>
        </w:tc>
      </w:tr>
      <w:tr>
        <w:trPr>
          <w:trHeight w:val="11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және халықаралық спорт жарыстарына әртүрлi спорт түрлерi бойынша облыстық құрама командаларының мүшелерiн дайындау және олардың қатысуы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219 746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департаменті (басқармасы)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482 659 </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департаментінің (басқармасының) қызметін қамтамасыз ету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24 872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45 118 </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тарихи-мәдени мұралардың сақталуын және оған қол жетімді болуын қамтамасыз ету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77 796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театр және музыка өнерін қолдау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227 051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51 322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56 500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ішкі саясат департаменті (басқармасы)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220 529 </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департаментінің (басқармасының) қызметін қамтамасыз ету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52 404 </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157 620 </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7 890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2 615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жөніндегі басқарма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26 760 </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жөніндегі басқарманың қызметін қамтамасыз ету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14 126 </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тiлдi және Қазақстан халықтарының басқа да тiлдерiн дамыту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12 634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департаменті (басқармасы)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қызметті реттеу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34 608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34 608 </w:t>
            </w:r>
          </w:p>
        </w:tc>
      </w:tr>
      <w:tr>
        <w:trPr>
          <w:trHeight w:val="9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4 572 169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жер қатынастарын басқару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48 666 </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қатынастарын басқармасының қызметін қамтамасыз ету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19 231 </w:t>
            </w:r>
          </w:p>
        </w:tc>
      </w:tr>
      <w:tr>
        <w:trPr>
          <w:trHeight w:val="11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29 435 </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пайдалануды реттеу департаменті (басқармасы)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309 040 </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пайдалануды реттеу департаментінің (басқармасының) қызметін қамтамасыз ету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34 967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және орман өсiру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260 386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11 476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 іс-шаралар өткізу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2 211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департаменті (басқармасы)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3 144 102 </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департаментінің (басқармасы) қызметін қамтамасыз ету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50 932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шаруашылығын дамытуды қолдау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167 209 </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меншікке жатпайтын ауыл шаруашылығы ұйымдарының банкроттық рәсімдерін жүргізу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4 518 </w:t>
            </w:r>
          </w:p>
        </w:tc>
      </w:tr>
      <w:tr>
        <w:trPr>
          <w:trHeight w:val="11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359 618 </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 мен құс шаруашылығын дамыту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92 648 </w:t>
            </w:r>
          </w:p>
        </w:tc>
      </w:tr>
      <w:tr>
        <w:trPr>
          <w:trHeight w:val="142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жанар-жағар май және басқа да тауар материалдық құндылықтарының құнын арзандату және өсімдік шаруашылығы өнімінің шығымдылығын және сапасын арттыру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2 264 000 </w:t>
            </w:r>
          </w:p>
        </w:tc>
      </w:tr>
      <w:tr>
        <w:trPr>
          <w:trHeight w:val="11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11 677 </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шаруашылығының өнімділігін және өнім сапасын арттыру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193 500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1 070 361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қорғауды дамыту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70 665 </w:t>
            </w:r>
          </w:p>
        </w:tc>
      </w:tr>
      <w:tr>
        <w:trPr>
          <w:trHeight w:val="85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999 696 </w:t>
            </w:r>
          </w:p>
        </w:tc>
      </w:tr>
      <w:tr>
        <w:trPr>
          <w:trHeight w:val="6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392 678 </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 бақылауы департаменті (басқармасы)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19 905 </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 бақылауы департаментінің (басқармасының) қызметін қамтамасыз ету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19 905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372 773 </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департаментінің (басқармасы) қызметін қамтамасыз ету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42 961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329 812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1 437 803 </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департаменті (басқармасы)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1 437 803 </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департаментінің (басқармасының) қызметін қамтамасыз ету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29 424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319 922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1 024 338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64 119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1 884 663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департаменті (басқармасы)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1 820 574 </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облыстық жергілікті атқарушы органының резерві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15 903 </w:t>
            </w:r>
          </w:p>
        </w:tc>
      </w:tr>
      <w:tr>
        <w:trPr>
          <w:trHeight w:val="85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облыстың жергілікті атқарушы органының төтенше резерві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 </w:t>
            </w:r>
          </w:p>
        </w:tc>
      </w:tr>
      <w:tr>
        <w:trPr>
          <w:trHeight w:val="171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қызметшілердің, мемлекеттік мекемелердің мемлекеттік қызметші болып табылмайтын қызметкерлерінің және қазыналық кәсіпорындар қызметкерлерінің жалақы төлеуге ағымдағы нысаналы трансферттер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1 696 497 </w:t>
            </w:r>
          </w:p>
        </w:tc>
      </w:tr>
      <w:tr>
        <w:trPr>
          <w:trHeight w:val="85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органы резервінің қаражаты есебінен соттардың шешімдері бойынша жергілікті атқарушы органдардың міндеттемелерін орындау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80 396 </w:t>
            </w:r>
          </w:p>
        </w:tc>
      </w:tr>
      <w:tr>
        <w:trPr>
          <w:trHeight w:val="85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бюджеттерiне бюджеттік түсімдердің шығындарын өтеуге берілетін ағымдағы нысаналы трансферттер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2 778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департаменті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18 130 </w:t>
            </w:r>
          </w:p>
        </w:tc>
      </w:tr>
      <w:tr>
        <w:trPr>
          <w:trHeight w:val="85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 (бағдарламаларды) әзірлеу мен техникалық-экономикалық негіздемелерін сараптау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18 130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департаменті (басқармасы)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45 959 </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департаментінің (басқармасының) қызметін қамтамасыз ету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39 146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Индустриялық-инновациялық даму стратегиясын іске асыру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6 813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8 523 058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қаржы департаменті (басқармасы)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8 523 058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8 209 795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трансферттерді қайтару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313 263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Операциялық сальдо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-368 523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Таза бюджеттік кредиттеу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-602 000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473 000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473 000 </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маңызды қала) бюджеттерін тұрғын-үй құрылысына кредиттеу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473 000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p>
        </w:tc>
        <w:tc>
          <w:tcPr>
            <w:tcW w:w="6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сынып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1 075 000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1 075 000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кредиттерді өтеу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1 075 000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Қаржылық активтермен операциялар бойынша сальдо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23 379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активтерді сатып алу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34 379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34 379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департаменті (Басқармасы)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34 379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34 379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қаржылық активтерін сатудан түскен түсім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11 000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қаржылық активтерін сатудан түскен түсім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11 000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қаржылық активтерін сатудан түскен түсім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11 000 </w:t>
            </w:r>
          </w:p>
        </w:tc>
      </w:tr>
      <w:tr>
        <w:trPr>
          <w:trHeight w:val="142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Мүліктік кешен түрінде коммуналдық мемлекеттік мекемелер және мемлекеттік кәсіпорындарды, басқа-да шұғыл басқармада немесе коммуналдық мемлекеттік кәсіпорындары шаруашылығын жүргізуіндегі мемлекеттік мүлікті сатудан түскен түсім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11 000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 (профицитi)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210 098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Тапшылықты қаржыландыру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-210 098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(профицитін пайдалану)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Займдардың түсуі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473 000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мемлекеттік займ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473 000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Займдардың келісім-шарттары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473 000 </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республикалық қала, астананың атқарушы органдары алатын займдар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473 000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6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Займдарды өтеу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1 065 000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Займдарды өтеу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1 065 000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қаржы департаменті (Басқармасы)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1 065 000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қарызын өтеу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1 065 000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p>
        </w:tc>
        <w:tc>
          <w:tcPr>
            <w:tcW w:w="6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сынып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қаражаттың қалдықтарының қозғалысы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381 902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қалдықтары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381 902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бос қалдықтары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381 902 </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бос қалдықтары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381 902 </w:t>
            </w:r>
          </w:p>
        </w:tc>
      </w:tr>
    </w:tbl>
    <w:bookmarkStart w:name="z4" w:id="3"/>
    <w:p>
      <w:pPr>
        <w:spacing w:after="0"/>
        <w:ind w:left="0"/>
        <w:jc w:val="both"/>
      </w:pPr>
      <w:r>
        <w:rPr>
          <w:rFonts w:ascii="Times New Roman"/>
          <w:b w:val="false"/>
          <w:i w:val="false"/>
          <w:color w:val="000000"/>
          <w:sz w:val="28"/>
        </w:rPr>
        <w:t xml:space="preserve">
Облыс мәслихаты сессиясының    </w:t>
      </w:r>
      <w:r>
        <w:br/>
      </w:r>
      <w:r>
        <w:rPr>
          <w:rFonts w:ascii="Times New Roman"/>
          <w:b w:val="false"/>
          <w:i w:val="false"/>
          <w:color w:val="000000"/>
          <w:sz w:val="28"/>
        </w:rPr>
        <w:t xml:space="preserve">
2007 жылғы 2 қарашадағы N 3/2 шешіміне </w:t>
      </w:r>
      <w:r>
        <w:br/>
      </w:r>
      <w:r>
        <w:rPr>
          <w:rFonts w:ascii="Times New Roman"/>
          <w:b w:val="false"/>
          <w:i w:val="false"/>
          <w:color w:val="000000"/>
          <w:sz w:val="28"/>
        </w:rPr>
        <w:t xml:space="preserve">
2 қосымша            </w:t>
      </w:r>
    </w:p>
    <w:bookmarkEnd w:id="3"/>
    <w:p>
      <w:pPr>
        <w:spacing w:after="0"/>
        <w:ind w:left="0"/>
        <w:jc w:val="left"/>
      </w:pPr>
      <w:r>
        <w:rPr>
          <w:rFonts w:ascii="Times New Roman"/>
          <w:b/>
          <w:i w:val="false"/>
          <w:color w:val="000000"/>
        </w:rPr>
        <w:t xml:space="preserve"> 2007 жылға арналған облыстық бюджеттік бағдарламалардың </w:t>
      </w:r>
      <w:r>
        <w:br/>
      </w:r>
      <w:r>
        <w:rPr>
          <w:rFonts w:ascii="Times New Roman"/>
          <w:b/>
          <w:i w:val="false"/>
          <w:color w:val="000000"/>
        </w:rPr>
        <w:t xml:space="preserve">
даму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033"/>
        <w:gridCol w:w="1073"/>
        <w:gridCol w:w="6473"/>
        <w:gridCol w:w="2353"/>
      </w:tblGrid>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6 357 763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жобалар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5 229 747 </w:t>
            </w:r>
          </w:p>
        </w:tc>
      </w:tr>
      <w:tr>
        <w:trPr>
          <w:trHeight w:val="6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 сот, қылмыстық-атқару қызметі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Тайынша қ. ІІБ әкімшілік ғимаратының құрылысын аяқтауға ЖСҚ түзетуге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 Кішкенекөл с. УОҰ әкімшілік ғимаратының құрылысын аяқтауға ЖСҚ түзетуге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2 140 938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2 140 938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нысандарын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2 140 938 </w:t>
            </w:r>
          </w:p>
        </w:tc>
      </w:tr>
      <w:tr>
        <w:trPr>
          <w:trHeight w:val="6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республикалық бюджеттен алынатын трансферттер есебiнен іске асыру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1 741 057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Пресновка селосында мемлекеттік тілде оқытатын 400 орындық мектеп құрылысы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276 653 </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Полтавка селосында 180 орындық орта мектеп құрылысы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221 918 </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Победа көшесі бойына 320 орындық бассейны бар бала бақша құрылысы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150 000 </w:t>
            </w:r>
          </w:p>
        </w:tc>
      </w:tr>
      <w:tr>
        <w:trPr>
          <w:trHeight w:val="85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қаласының 19 шағын ауданында мемлекеттік тілде оқытатын 1100 орындық, сауықтыру кешені бар мектеп құрылысы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650 570 </w:t>
            </w:r>
          </w:p>
        </w:tc>
      </w:tr>
      <w:tr>
        <w:trPr>
          <w:trHeight w:val="85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ауданы Тимирязево селосында қазақ тілін оқытатын 400 орындық 150 орындық жататын корпусы бар мектеп-интернатының құрылысы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441 916 </w:t>
            </w:r>
          </w:p>
        </w:tc>
      </w:tr>
      <w:tr>
        <w:trPr>
          <w:trHeight w:val="6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қаражаты есебінен іске асыру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399 881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Қарасай батыр ауылында 132 оқушыға арналған орта мектеп салу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132 701 </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Смирново селосында N 3 орта мектепке (спорт залы) қосымша құрылыс салу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44 063 </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Ақтас селосында 90 орынға арналған қазақ тілінде оқытатын негізгі мектеп салу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ауданы Хлеборобное селосында 90 орынға арналған негізгі мектеп салу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60 000 </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 Кондратовка селосында 180 орынға арналған орта мектеп салу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80 000 </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ауданы Буденое селосында 90 орынға арналған орта мектеп салу үшін ЖСҚ әзірлеу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2 960 </w:t>
            </w:r>
          </w:p>
        </w:tc>
      </w:tr>
      <w:tr>
        <w:trPr>
          <w:trHeight w:val="85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ауданы Пески селосында 240 орынға арналған орта мектеп салу үшін ЖСҚ-ны түзету және қайта есептеу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114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 Мамлютка қаласында 200 орындық жатын корпусымен 400 орынға арналған қазақ тілінде оқытатын мектеп-интернатын салу үшін ЖСҚ әзірлеуге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 </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ауданы Мичурино селосында 180 орындық орта мектебі құрылысынын аяқтау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28 057 </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Кирилловка с. 240 орындық орта мектеп салуға ЖСҚ әзірлеуге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 Береке с. 80 орындық мектеп салуға ЖСҚ әзірлеуге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түрік лицейіне 360 орындық интернат салуға ЖСҚ әзірлеуге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85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ауданы, Сартомар с. Мектепті интернат орналастыру үшін реконструкциялауға ЖСҚ әзірлеуге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85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Победа көш. Бойынша 320 орындық бала бақшасының құрылысы бойынша жұмыстардың көлемін қайта есептеу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596 232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596 232 </w:t>
            </w:r>
          </w:p>
        </w:tc>
      </w:tr>
      <w:tr>
        <w:trPr>
          <w:trHeight w:val="6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Санитарлық-эпидемиологиялық қызмет объектілерін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7 542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санитарлық-эпидемиологиялық сараптама Орталығы жанынан виварий салу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7 542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588 690 </w:t>
            </w:r>
          </w:p>
        </w:tc>
      </w:tr>
      <w:tr>
        <w:trPr>
          <w:trHeight w:val="6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республикалық бюджеттен алынатын трансферттер есебiнен іске асыру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536 281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Талшық селосында 200 келім-кетімге арналған емханасы бар 100 койкалық орталық аудандық ауруханасын салу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536 281 </w:t>
            </w:r>
          </w:p>
        </w:tc>
      </w:tr>
      <w:tr>
        <w:trPr>
          <w:trHeight w:val="6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қаражаттары есебінен жүргізу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52 409 </w:t>
            </w:r>
          </w:p>
        </w:tc>
      </w:tr>
      <w:tr>
        <w:trPr>
          <w:trHeight w:val="28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 Кішкене көл селосында орталық ауруханаға кір жуатын орын салу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21 755 </w:t>
            </w:r>
          </w:p>
        </w:tc>
      </w:tr>
      <w:tr>
        <w:trPr>
          <w:trHeight w:val="85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Рижская, 102 көшесі бойынша жеке аумақта паталого анатомиялық бөлім ғимаратына қосымша үй-жайлар салу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27 054 </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Ленинское с. 2008 жылы дәрігерлік амбулаториялар салу үшін ЖСҚ әзірлеуге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Троицкое с. 2008 жылы дәрігерлік амбулаториялар салу үшін ЖСҚ әзірлеуге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ауданы, Полтавка с. 2008 жылы дәрігерлік амбулаториялар салу үшін ЖСҚ әзірлеуге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Макашевка с. 2008 жылы дәрігерлік амбулаториялар салу үшін ЖСҚ әзірлеуге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Александровка с.2008 жылы медициналық пункттер салу үшін ЖСҚ әзірлеуге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Новорыбинка с.2008 жылы медициналық пункттер салу үшін ЖСҚ әзірлеуге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 Бексейіт с.2008 жылы медициналық пункттер салу үшін ЖСҚ әзірлеуге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ауданы, Докучаево с.2008 жылы медициналық пункттер салу үшін ЖСҚ әзірлеуге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6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8 886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8 886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8 886 </w:t>
            </w:r>
          </w:p>
        </w:tc>
      </w:tr>
      <w:tr>
        <w:trPr>
          <w:trHeight w:val="6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қаражаттары есебінен жүргізу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8 886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Саумалкөл ауылында Айыртау психоневрологиялық интернат-үйіне арналған қазандық салу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8 886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Тұрғын-үй-коммуналдық шаруашылық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1 058 500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1 058 500 </w:t>
            </w:r>
          </w:p>
        </w:tc>
      </w:tr>
      <w:tr>
        <w:trPr>
          <w:trHeight w:val="15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бюджеттерге (облыстық маңызды қалалық) бюджеттеріне инженерлік-коммуникациялық инфрақұрылымды дамытуға және жайластыруға берілетін нысаналы даму трансферттері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1 025 000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1 025 000 </w:t>
            </w:r>
          </w:p>
        </w:tc>
      </w:tr>
      <w:tr>
        <w:trPr>
          <w:trHeight w:val="6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объектілерін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33 500 </w:t>
            </w:r>
          </w:p>
        </w:tc>
      </w:tr>
      <w:tr>
        <w:trPr>
          <w:trHeight w:val="6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қаражаттары есебінен жүргізу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33 500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қаласында (жүргізу-жөндеу-реттеу жұмыстары) орталық қазандық салу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17 000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қаласында жылу жолын салу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Кателко жабдықтарын тасымалдау үшін эстакада салу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6 500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34 608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34 608 </w:t>
            </w:r>
          </w:p>
        </w:tc>
      </w:tr>
      <w:tr>
        <w:trPr>
          <w:trHeight w:val="6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34 608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Парковая, 141 бойынша бокс спорт залын салу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13 708 </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ҚР ІІМ спорттық-сауықтыру кешенін салу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85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жылы объектілер салу үшін ЖСҚ әзірлеуге Петропавл қ. спортта дарынды балаларға арналған мектеп-интернатының спорт залын салу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85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жылы объектілер салу үшін ЖСҚ әзірлеуге Петропавл қ. дене шынықтыру - сауықтыру кешеніне әкімшілік-шаруашылық корпус салу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12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1 070 361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1 070 361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70 665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Саумал көл селосындағы тазартқыш ғимаратын реконструкциялау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70 165 </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 Бескөл с. 2008 жылы тазарту имараттарын реконструкциялау үшін ЖСҚ түзетуге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 Сергеевка қ. 2008 жылы арын коллекторын реконструкциялау үшін ЖСҚ түзетуге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12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қамтамасыз ету жүйесін дамытуға аудандар (облыстық маңызы бар қалалар) бюджеттеріне ағымдағы нысаналы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999 696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Уәлиханов және Ақжар аудандарының селолық пунктерін (2-ші кезек) сумен қамтамасыз ету. Уәлиханов ауданының "Чехов селосында 2 көтерілімдегі сорғыш станциясы-бас тоғаны" су тартқышын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121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Жамбыл ауданы (ІІ-ші кезек)бұталы ұңғылық бас тоғанын салу. Жер асты суларының Екатериновка участогы Жамбыл ауданының Светлое, Матросово, Екатериновка, Чапаево, Сәбит, Святодуховка, Зеленая Роща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142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Уәлиханов және Ақжар аудандарының ауылдық елді мекендерін сумен жабдықтау (2 кезек). "СҚО Уәлиханов ауданы Чехов с.- Қарашілік с.-Молодая Гвардия с." Қарашілік с.-Молодая Гвардия с." су тартқышы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74 295 </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Светлое селосында жер асты суларынан локальдық сумен жабдықтау салу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47 963 </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Ақжар ауданы Талшық селосында су тарату желілерін реконструкциялау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56 934 </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Смирново селосында су тарату желілерін дамыту және реконструкциялау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38 762 </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Булаев топтық су құбырын реконструкциялау (3 кезек)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Пресновка селосында су құбырлары желілерін дамыту және реконструкциялау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ауданы Булаево қаласында су құбырларының тарату желілерін реконструкциялау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 Бескөл селосында су тарату желілерін реконструкциялау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Мамлют ауданы Мамлютка қаласында су тарату желілерін реконструкциялау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88 565 </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ауданы Новоишимское селосында су құбырлары желілерін дамыту және реконструкциялау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Шал ақын ауданы Сергеевка қаласында сумен жабдықтау жүйесін реконструкциялау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ауданы Талшық селосында су бұрылысын реконструкциялау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14 533 </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Еңбек селосында су бұрылыстарын реконструкциялау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8 793 </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Александровка селосында су бұрылыстарын реконструкциялау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9 252 </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 Токаревка селосында су бұрылыстарын реконструкциялау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12 386 </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ауданы Сулы ст. Су бұрылыстарын реконструкциялау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36 274 </w:t>
            </w:r>
          </w:p>
        </w:tc>
      </w:tr>
      <w:tr>
        <w:trPr>
          <w:trHeight w:val="171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Уәлиханов және Ақжар аудандарының ауылдық елді мекендерін сумен жабдықтау (2 кезек). Ленинградское с. "Месторождение "Ближный-с. Ленинградское с." су тартқышы, Ақжар ауданы Талшық, Дәуіт, Совхозное, Үлгілі, Қызылту, Қулыкөл селоларының сумен жабдықталуын арттыру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101 939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319 922 </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319 922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319 922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республикалық бюджеттен алынатын трансферттер есебiнен іске асыру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300 000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КТ-1 "М-51-Петерфельд-Новокаменка А-16" км 30, 485-23,485 автожолын реконструкциялау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300 000 </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қаражаттары есебінен жүргізу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19 922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мақсаттағы автомобиль жолдарын реконструкциялау бойынша жоба-сметалық құжаттама әзірлеу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19 922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бағдарламалар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1 128 016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620 637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43 119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кәсіптік білімі бар мамандарды даярлау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43 119 </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республикалық бюджеттен алынатын трансферттер есебiнен іске асыру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7 109 </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есебінен жүзеге асыру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36 010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департамент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577 518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білім беру жүйесін ақпараттандыру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10 681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кәсіптік білімі бар мамандарды даярлау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487 208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республикалық бюджеттен алынатын трансферттер есебiнен іске асыру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83 465 </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есебінен жүзеге асыру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403 743 </w:t>
            </w:r>
          </w:p>
        </w:tc>
      </w:tr>
      <w:tr>
        <w:trPr>
          <w:trHeight w:val="12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бюджеттерге электрондық үкімет шеңберінде адами капиталды дамытуға  берілетін нысаналы даму трансферттері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75 344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4 340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4 040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4 040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4 190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4 190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4 190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4 190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4 040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4 340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5 722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4 040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Уалиханов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4 040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4 040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19 942 </w:t>
            </w:r>
          </w:p>
        </w:tc>
      </w:tr>
      <w:tr>
        <w:trPr>
          <w:trHeight w:val="6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4 285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Тұрғын-үй-коммуналдық шаруашылық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473 000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473 000 </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маңызды қала) бюджеттерін тұрғын-үй құрылысына кредиттеу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473 000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473 000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34 379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34 379 </w:t>
            </w:r>
          </w:p>
        </w:tc>
      </w:tr>
      <w:tr>
        <w:trPr>
          <w:trHeight w:val="6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34 379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