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0a4b" w14:textId="3fe0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көктемгі егіс және егін жұмыстарын жүргізуге, өсімдік шаруашылығы өнімінің түсімділігі мен сапасын арттыруға қажетті жанар-жағар май материалдары мен басқа да тауарлық-материалдық құндылықтардың құнын арзандатуға арналған субсидия көлемін бекіту туралы" облыс әкімінің 2007 жылғы 23 ақпандағы N 9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 2007 жылғы 10 тамыздағы N 20 шешімі. Солтүстік Қазақстан облысының әділет департаментінде 2007 жылғы 9 қыркүйекте N 1653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туралы"»Қазақстан Республикасының 2001 жылғы 23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Заңы 29 бабы 2 тармағына,»"Нормативтік-құқықтық актілер туралы"»Қазақстан Республикасының 1998 жылғы 24 наурыздағы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28 бабына сәйкес облыс әкімі 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1.»"2007 жылға арналған көктемгі егіс және егін жинау жұмыстарын жүргізуге, өсімдік шаруашылығы өнімінің түсімділігі мен сапасын арттыруға қажетті жанар-жағар май материалдары мен басқа да тауарлық-материалдық құндылықтардың құнын арзандатуға арналған субсидия көлемін бекіту туралы"»облыс әкімінің 2007 жылғы 23 ақпандағы N 9 шешіміне (тіркеу N 1643, 19 наурыз 2007 жыл»"Северный Казахстан", 19 наурыз 2007 жыл»"Солтүстік Қазақстан") өзгерту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қосымшасы қосымшаға сәйкес жаңа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 бірінші рет ресми жариялағаннан кейін он күнтізбелік күн өткеннен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10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20 шешіміне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23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9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2007 жылға арналған көктемгі егіс және егін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жүргізуге,өсімдік шаруашылығы өнімінің түсімділігі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сапасын арттыруға қажетті жанар-жағар май материалдары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басқа да тауарлық-материалдық құндылықтардың құнын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арзандатуға арналған субсидия көлемін аудандар бойынша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2093"/>
        <w:gridCol w:w="2313"/>
        <w:gridCol w:w="2093"/>
        <w:gridCol w:w="2573"/>
      </w:tblGrid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 сомасы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дақылдар бойынша 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жемшөп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354,6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11,7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2086,6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