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a931" w14:textId="0d0a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2007-2008 оқу жылына арналған орта кәсіптік білім бар мамандарды даярлауға мемлекеттік білім беру тапсырысы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5 шілдедегі N 152 қаулысы. Солтүстік Қазақстан облысының Әділет департаментінде 2007 жылғы 30 шілдеде N 1650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Заңы,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 "Білім туралы" Қазақстан Республикасының 1999 жылғы 7 маусымдағы N 389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7)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1010 бірлігінде 2007-2008 оқу жылына арналған орта кәсіптік білімі бар мамандарды даярлауға арналған  мемлекеттік білім беру тапсырысы бекітілсін (ілгеріде - мемлекеттік тапсырыс).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бағдарлама әкімшілері 261-009-000 "Орта кәсіптік білімі бар мамандарды даярлау" және 253-002-000 "Орта кәсіптік білімі бар мамандарды даярлау" бағдарламалары бойынша мемлекеттік тапсырысты  дер кезінде қаржыландыру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бірінші  орынбасары М.К. Мырзалинге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 бірінші ресми жариялағаннан кейінгі он күнтізбелік күн өткеннен кейін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152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2007-2008 оқу жылына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 кәсіптік білімі мамандарды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973"/>
        <w:gridCol w:w="2173"/>
        <w:gridCol w:w="1853"/>
        <w:gridCol w:w="1613"/>
        <w:gridCol w:w="1173"/>
        <w:gridCol w:w="1593"/>
        <w:gridCol w:w="933"/>
      </w:tblGrid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орындары-ның атауы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Сыныптама бойынша коды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тілі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негі-зінде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негізін-де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 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гуманитар-лық колледж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емес тілде оқытатын мектептер-дегі қазақ тілі мен әдебиеті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сыныптарда сабақ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құрылыс-экономикалық колледжі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Имараттар және ғимараттар салу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имараттар-ды пайдалану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  санитарлық-техника-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құрылғыларды және желдеткіш-терді жинау және пайдалану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өнеркәсібінің өнімдерін өндіруді ұйымдасты-ру және технология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7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теміржол көлігінің колледжі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құрамның  вагондары мен рефрижера-торларын пайдалану, техникалық күту және жөндеу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Көтеруші -көліктік, 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жол жөндеуші машиналар мен жабдықтар-ды (сала-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бойынша) техникалық күту және жөндеу, пайдалану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жабдықтау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кәсіптік -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гикалық колледжі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 шебері, ауылшаруа-шылық өндірісін механикаландырудың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 шебері, ауылшаруа-шылық өндірісі-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электршісі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 шебері, автомобиль көлігін күту және жөндеу бойынша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Іздеу-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және аппаттық жағдайдағы қалпына келтіру жұмыстары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 шебері, кең  бейінді техник- құрылысшы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Темірді пісіру өндірісі бойынша  өндірістік оқыту шебері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орналасты-ру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колледж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технологиясы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Қизатов атындағы Есіл ауылшаруашылық колледжі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шаруашылы-ғын механикаландыру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бау-бақша шаруашылы-ғы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Өсімдіктерді қорғау және агроэколо-гия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имараттар-ды салу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6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медицина-лық колледжі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Бибі ісі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