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7cf8" w14:textId="1ae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кәсіпорындардың субсидиялар алу құқығына арналған тізімін, 2007 жылға арнайы кәсіпорындарға берілетін квоталар мен сатылатын өнімнің жоспарланып отырған көлеміне арналған субсидиялардың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2007 жылғы 8 маусымдағы N 18 шешімі. Солтүстік Қазақстан облысының Әділет департаменті 2007 жылғы 27 маусымдағы N 1648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29 бабы 2 тармағына, Қазақстан Республикасы Үкіметінің 2007 жылғы 20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Мал шаруашылығының өнімділігі мен өнімінің сапасын арттыруды субсидиялауға 2007 жылдың республикалық бюджетінен берілетін ағымдағы нысаналы трансферттерді пайдалану ережесінің 11 тармағына сәйкес облыс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қосымшаға сәйкес арнайы кәсіпорындардың субсидиялар алу құқығына арналған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қосымшаға сәйкес 2007 жылға арнайы кәсіпорындарға берілетін квоталар мен сатылатын өнімнің жоспарланып отырған көлеміне арналған субсидиялардың көлемі.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 әкімінің орынбасары С.С.Біләловке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бірінші рет ресми жарияланған күнінен кейін он күнтізбелік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 2007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N 35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2007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маусымдағы N 18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жазылды - СҚО әкімдігінің 2007 жылғы 21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Арнайы кәсіпорындардың субсидиялар алу құқығына арналған тізімі   </w:t>
      </w:r>
    </w:p>
    <w:bookmarkStart w:name="z6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259"/>
        <w:gridCol w:w="3175"/>
        <w:gridCol w:w="515"/>
        <w:gridCol w:w="2479"/>
        <w:gridCol w:w="3082"/>
      </w:tblGrid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атауы 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кәсіпорындардың атауы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"Көмек" ЖШС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"Гусаковка"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"Константиновка 2004"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"АиК-Агро"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"Ақ-Ниет-Север"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"Ахметжанов"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"Леонов"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"Тәжірибе станциясы" РМК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"Ильинское"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"Столыпинское" ЖШС 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"Авангард СКО"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"Үлгілі"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"Куломзино"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"Возвышенское"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"Совет 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"Иванов"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"Родина"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"Союз"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"Зенченко и К" КС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"СБИ-Агро-Ташкентка"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"Редин"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"Якорь-СК"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"Бескөл құс фабрикасы"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"Фирма Алекри"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"Атай 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атындағы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"Неженка-Ерке"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"Тахтаброд-2"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"Чистопольский-2"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"Вест"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"Победа-Тайынша"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"Племзавод Алабота" ААҚ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"Тайынша-Астық"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"Донецкое"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"Новый Труд"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атындағы ӨК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"Баско" ЖШС </w:t>
            </w:r>
          </w:p>
        </w:tc>
      </w:tr>
    </w:tbl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 2007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N 35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маусымдағы N 18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 жаңа редакцияда жазылды - СҚО әкімдігінің 2007 жылғы 21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2007 жылға арнайы кәсіпорындарға берілетін квоталар мен сатылатын өнімнің жоспарланып отырған көлеміне арналған субсидиялардың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412"/>
        <w:gridCol w:w="1904"/>
        <w:gridCol w:w="1513"/>
        <w:gridCol w:w="1384"/>
        <w:gridCol w:w="1204"/>
        <w:gridCol w:w="1369"/>
        <w:gridCol w:w="1204"/>
        <w:gridCol w:w="1280"/>
        <w:gridCol w:w="1349"/>
      </w:tblGrid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РеттікN 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атауы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кәсіпорындар атауы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 түрі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алынатын субсидиялар квоталары мен көлемдері 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тонна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"Көмек"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4407,8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1302,3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"Гусаковка"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4572,4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"Константиновка 2004"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1650,4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"АиК-Агро"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2580,2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"Ақ-Ниет-Север"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3784,1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1223,9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"Ахметжанов"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891,5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8186,3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"Леонов"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2913,5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"Опытная станция" 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1127,3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Ильинское"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518,1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"Столыпинское" ЖШС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2431,2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"Авангард СКО"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2794,1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"Үлгілі"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1456,4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"Куломзино"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1890,8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"Возвышенское"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"Совет 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1841,9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17313,7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Иванов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"Родина" ш/қ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2304,9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"Союз" ш/қ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"Зенченко и К" КС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14770,7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"СБИ-Агро-Ташкентка"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"Редин"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6387,5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"Якорь-СК"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9627,6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"Бескөл құс фабрикасы"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4230,0 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"Фирма Алекри"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4700,0 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"Атай 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3290,0 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атындағы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"Неженка-Ерке"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"Тахтаброд-2"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              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"Чистопольский-2"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"Вест"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408,7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"Победа-Тайынша"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"Племзавод Алабота" ААҚ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4103,7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"Тайынша-Астық"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9079,0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"Донецкое"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"Новый Труд"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709,5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атындағы ӨК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1533,3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"Баско"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3360,0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барлығы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72879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көлемі 193 500,0 мың. теңге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