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6878" w14:textId="3d2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жылдың сәуір-маусымында және қазан-желтоқсанда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19 сәуірде N 105 қаулысы. Солтүстік Қазақстан облысының әділет департаменті 2007 жылғы 19 сәуірде N 1644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міндеттілік және әскери қызмет туралы"»Қазақстан Республикасының 2005 жылғы 8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74 </w:t>
      </w:r>
      <w:r>
        <w:rPr>
          <w:rFonts w:ascii="Times New Roman"/>
          <w:b w:val="false"/>
          <w:i w:val="false"/>
          <w:color w:val="000000"/>
          <w:sz w:val="28"/>
        </w:rPr>
        <w:t>Заңы 19 бабы 3 тармағына сәйкес,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сәуір-маусымында және қазан-желтоқсанында мерзімді әскери қызметке кезекті шақыру туралы"»Қазақстан Республикасы Президентінің 2007 жылдың 17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негізінде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Он сегізден жиырма жеті жасқа дейінгі, шақыруды кейінге қалдыруға немесе шақырудан босатылуға құқығы жоқ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өткермеген азаматтарды 2007 жылдың сәуір-маусымында және қазан-желтоқсанында Қазақстан Республикасының Қарулы Күштеріне, басқа да әскерлер мен әскери құрылымдарға мерзімді әскери қызметке шақыру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шақыру комиссиясының құрамы қосымшаға сәйкес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Петропавл қаласы мен аудандар әкімдіктері: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істері жөніндегі аудандар (қаланың) бөлімдері (басқармасы) арқылы аудан (қала) аумағындағы мерзімді әскери қызметке шақыруды жүргізуді ұйымдастырсын және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(қалалық) шақыру комиссиясы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мыналармен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(қалалық) шақыру комиссиясының жұмысы үшін қорғаныс істері жөніндегі бөлімдер (басқарма) үй-жаймен;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көлігімен және қажетті санда техникалық қызметкерлер бөлуді;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іс-шараларды орындауға байланысты шығындарды осы мақсаттарға бөлінген қаржыландыру шегінде жергілікті бюджет есебінен қаржыландыруды.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қаласындағы облыстық жинау пунктіндегі медициналық комиссияның жұмысын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шақырушыларды медициналық куәлендіру жөніндегі комиссия дәрігер-мамандармен, соның ішінде тар саладағы мамандармен толықтырсын;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шақырту комиссиясымен жіберілген азаматтарды медициналық тексеру үшін емдеу-алдын алу мекемелерде орындар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облысының ішкі істер департаменті мыналарды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департаменті, Петропавл қалалық ішкі істер басқармасы және аудандық ішкі істер бөлімі басшыларының құрамынан лауазымды тұлғаларды облыстық, аудандық (қалалық) шақыру комиссиясының құрамына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 кезеңінде қорғаныс істері жөніндегі аудандық (қалалық) бөлімдермен (басқармамен) байланысты әрекеттер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әскерге шақырушыларды әскери бөлімдерге аттандыру және жіберу кезінде қоғамдық тәртіптік күзетуді;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шақыру пункттеріне келуіне бақылау жүргізуді, шақырудан жасырынып қалуға жол бермеуді.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Мәдениет басқармасы шақыру пункттерінде көркемөнерпаздар ұжымының өнерін және әскери-патриоттық тақырыптарға кинофильмдер көрсетуді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Дене шынықтыру және спорт басқармасы облыстық жинау пунктінде спорттық-бұқаралық іс-шаралар өткізуді, шақырылушылардың жалпы даярлығына тексеруді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Қаулының орындалуын бақылау облыс әкімінің орынбасары С.В.Развинге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бірінші ресми жарияланған күннен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 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құрамы: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өзгерістер енгізілді - Солтүстік Қазақстан облысы әкімдігінің 2007 жылғы 2 қазанда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225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 </w:t>
      </w:r>
    </w:p>
    <w:bookmarkStart w:name="z2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773"/>
        <w:gridCol w:w="615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Бекмұратұлы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қорғаныс істері жөніндегі департаментінің бастығы, комиссия төрағасы (келісім бойынша)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Пелихов Владимир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Федорович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жұмылдыру даярлығы, азаматтық қорғаныс, апаттар мен зілзалалардың алдын алу және жоюды ұйымдастыру жөніндегі басқарма бастығының орынбасары, комиссия төрағасының орынбасары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 : 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Тоқсанбаев Ысқақ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Батайұлы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ішкі істер департаменті  бастығының орынбасары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Имбаева Фирая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Гумаровна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 қалалық емхананың дәрігер-терапевті, медициналық комиссияның төрайымы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аурухананың медбибісі, комиссия хатшысы, </w:t>
            </w:r>
          </w:p>
        </w:tc>
      </w:tr>
    </w:tbl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