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7c83a" w14:textId="da7c8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"2007 жылға арналған облыстық бюджет туралы" Солтүстік Қазақстан облыстық мәслихаттың 2006 жылғы 21 желтоқсандағы N 27/2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облыстық мәслихатының 2007 жылғы 17 қаңтарда N 28/2 шешімі. Солтүстік Қазақстан облысының Әділет департаменті 2007 жылғы 30 қаңтарда N 1639 тіркелді. Күші жойылды - Солтүстік Қазақстан облысы мәслихатының 2010 жылғы 18 маусымда N 26/15 Шешімімен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мәслихатының 2010.06.18 N 26/15 Шешімімен</w:t>
      </w:r>
    </w:p>
    <w:bookmarkEnd w:id="0"/>
    <w:bookmarkStart w:name="z23" w:id="1"/>
    <w:p>
      <w:pPr>
        <w:spacing w:after="0"/>
        <w:ind w:left="0"/>
        <w:jc w:val="both"/>
      </w:pPr>
      <w:r>
        <w:rPr>
          <w:rFonts w:ascii="Times New Roman"/>
          <w:b w:val="false"/>
          <w:i w:val="false"/>
          <w:color w:val="000000"/>
          <w:sz w:val="28"/>
        </w:rPr>
        <w:t>
      Қазақстан Республикасының 2004 жылғы 24 сәуірдегі  </w:t>
      </w:r>
      <w:r>
        <w:rPr>
          <w:rFonts w:ascii="Times New Roman"/>
          <w:b w:val="false"/>
          <w:i w:val="false"/>
          <w:color w:val="000000"/>
          <w:sz w:val="28"/>
        </w:rPr>
        <w:t>N 548-П</w:t>
      </w:r>
      <w:r>
        <w:rPr>
          <w:rFonts w:ascii="Times New Roman"/>
          <w:b w:val="false"/>
          <w:i w:val="false"/>
          <w:color w:val="000000"/>
          <w:sz w:val="28"/>
        </w:rPr>
        <w:t>  Бюджеттік кодексіне, "Қазақстан Республикасындағы жергілікті мемлекеттік басқару туралы" Қазақстан Республикасының 2001 жылғы 23 қаңтардағы </w:t>
      </w:r>
      <w:r>
        <w:rPr>
          <w:rFonts w:ascii="Times New Roman"/>
          <w:b w:val="false"/>
          <w:i w:val="false"/>
          <w:color w:val="000000"/>
          <w:sz w:val="28"/>
        </w:rPr>
        <w:t>N 148</w:t>
      </w:r>
      <w:r>
        <w:rPr>
          <w:rFonts w:ascii="Times New Roman"/>
          <w:b w:val="false"/>
          <w:i w:val="false"/>
          <w:color w:val="000000"/>
          <w:sz w:val="28"/>
        </w:rPr>
        <w:t xml:space="preserve"> Заңына сәйкес облыстық мәслихаты </w:t>
      </w:r>
      <w:r>
        <w:rPr>
          <w:rFonts w:ascii="Times New Roman"/>
          <w:b/>
          <w:i w:val="false"/>
          <w:color w:val="000000"/>
          <w:sz w:val="28"/>
        </w:rPr>
        <w:t xml:space="preserve">ШЕШТІ: </w:t>
      </w:r>
    </w:p>
    <w:bookmarkEnd w:id="1"/>
    <w:bookmarkStart w:name="z2" w:id="2"/>
    <w:p>
      <w:pPr>
        <w:spacing w:after="0"/>
        <w:ind w:left="0"/>
        <w:jc w:val="both"/>
      </w:pPr>
      <w:r>
        <w:rPr>
          <w:rFonts w:ascii="Times New Roman"/>
          <w:b w:val="false"/>
          <w:i w:val="false"/>
          <w:color w:val="000000"/>
          <w:sz w:val="28"/>
        </w:rPr>
        <w:t xml:space="preserve">
      1. Әділет департаментінде 2006 жылғы 29 желтоқсанда N 1634 тіркелген және 2007 жылғы 8 қаңтардағы "Солтүстік Қазақстан", "Северный Казахстан" газеттерінде жарияланған "2007 жылға арналған облыстық бюджет туралы" 2006 жылғы 21 желтоқсандағы N 27/2 облыстық мәслихаттың үшінші шақырылымның XXVII сессиясының шешіміне келесі өзгерістер мен толықтырулар енгізілсін: </w:t>
      </w:r>
    </w:p>
    <w:bookmarkEnd w:id="2"/>
    <w:bookmarkStart w:name="z3" w:id="3"/>
    <w:p>
      <w:pPr>
        <w:spacing w:after="0"/>
        <w:ind w:left="0"/>
        <w:jc w:val="both"/>
      </w:pPr>
      <w:r>
        <w:rPr>
          <w:rFonts w:ascii="Times New Roman"/>
          <w:b w:val="false"/>
          <w:i w:val="false"/>
          <w:color w:val="000000"/>
          <w:sz w:val="28"/>
        </w:rPr>
        <w:t xml:space="preserve">
      1 тармақта: </w:t>
      </w:r>
      <w:r>
        <w:br/>
      </w:r>
      <w:r>
        <w:rPr>
          <w:rFonts w:ascii="Times New Roman"/>
          <w:b w:val="false"/>
          <w:i w:val="false"/>
          <w:color w:val="000000"/>
          <w:sz w:val="28"/>
        </w:rPr>
        <w:t xml:space="preserve">
      тармақшада </w:t>
      </w:r>
      <w:r>
        <w:br/>
      </w:r>
      <w:r>
        <w:rPr>
          <w:rFonts w:ascii="Times New Roman"/>
          <w:b w:val="false"/>
          <w:i w:val="false"/>
          <w:color w:val="000000"/>
          <w:sz w:val="28"/>
        </w:rPr>
        <w:t xml:space="preserve">
      "40 616 462" цифрлары "40 793 276" цифрларымен ауыстырылсын; </w:t>
      </w:r>
    </w:p>
    <w:bookmarkEnd w:id="3"/>
    <w:bookmarkStart w:name="z4" w:id="4"/>
    <w:p>
      <w:pPr>
        <w:spacing w:after="0"/>
        <w:ind w:left="0"/>
        <w:jc w:val="both"/>
      </w:pPr>
      <w:r>
        <w:rPr>
          <w:rFonts w:ascii="Times New Roman"/>
          <w:b w:val="false"/>
          <w:i w:val="false"/>
          <w:color w:val="000000"/>
          <w:sz w:val="28"/>
        </w:rPr>
        <w:t xml:space="preserve">
      "7 204 583" цифрлары "7 267 463" цифрларымен ауыстырылсын; </w:t>
      </w:r>
    </w:p>
    <w:bookmarkEnd w:id="4"/>
    <w:bookmarkStart w:name="z5" w:id="5"/>
    <w:p>
      <w:pPr>
        <w:spacing w:after="0"/>
        <w:ind w:left="0"/>
        <w:jc w:val="both"/>
      </w:pPr>
      <w:r>
        <w:rPr>
          <w:rFonts w:ascii="Times New Roman"/>
          <w:b w:val="false"/>
          <w:i w:val="false"/>
          <w:color w:val="000000"/>
          <w:sz w:val="28"/>
        </w:rPr>
        <w:t xml:space="preserve">
      "33 282 586" цифрлары "33 396 520" цифрларымен ауыстырылсын; </w:t>
      </w:r>
    </w:p>
    <w:bookmarkEnd w:id="5"/>
    <w:bookmarkStart w:name="z6" w:id="6"/>
    <w:p>
      <w:pPr>
        <w:spacing w:after="0"/>
        <w:ind w:left="0"/>
        <w:jc w:val="both"/>
      </w:pPr>
      <w:r>
        <w:rPr>
          <w:rFonts w:ascii="Times New Roman"/>
          <w:b w:val="false"/>
          <w:i w:val="false"/>
          <w:color w:val="000000"/>
          <w:sz w:val="28"/>
        </w:rPr>
        <w:t xml:space="preserve">
      2) тармақшада </w:t>
      </w:r>
      <w:r>
        <w:br/>
      </w:r>
      <w:r>
        <w:rPr>
          <w:rFonts w:ascii="Times New Roman"/>
          <w:b w:val="false"/>
          <w:i w:val="false"/>
          <w:color w:val="000000"/>
          <w:sz w:val="28"/>
        </w:rPr>
        <w:t xml:space="preserve">
      "40 627 462" цифрлары "41 168 178" цифрларымен ауыстырылсын; </w:t>
      </w:r>
    </w:p>
    <w:bookmarkEnd w:id="6"/>
    <w:bookmarkStart w:name="z7" w:id="7"/>
    <w:p>
      <w:pPr>
        <w:spacing w:after="0"/>
        <w:ind w:left="0"/>
        <w:jc w:val="both"/>
      </w:pPr>
      <w:r>
        <w:rPr>
          <w:rFonts w:ascii="Times New Roman"/>
          <w:b w:val="false"/>
          <w:i w:val="false"/>
          <w:color w:val="000000"/>
          <w:sz w:val="28"/>
        </w:rPr>
        <w:t xml:space="preserve">
      тармақшада </w:t>
      </w:r>
      <w:r>
        <w:br/>
      </w:r>
      <w:r>
        <w:rPr>
          <w:rFonts w:ascii="Times New Roman"/>
          <w:b w:val="false"/>
          <w:i w:val="false"/>
          <w:color w:val="000000"/>
          <w:sz w:val="28"/>
        </w:rPr>
        <w:t xml:space="preserve">
      "- 11 000" цифрлары "- 374 902" цифрларымен ауыстырылсын; </w:t>
      </w:r>
    </w:p>
    <w:bookmarkEnd w:id="7"/>
    <w:bookmarkStart w:name="z8" w:id="8"/>
    <w:p>
      <w:pPr>
        <w:spacing w:after="0"/>
        <w:ind w:left="0"/>
        <w:jc w:val="both"/>
      </w:pPr>
      <w:r>
        <w:rPr>
          <w:rFonts w:ascii="Times New Roman"/>
          <w:b w:val="false"/>
          <w:i w:val="false"/>
          <w:color w:val="000000"/>
          <w:sz w:val="28"/>
        </w:rPr>
        <w:t xml:space="preserve">
      5) тармақшада </w:t>
      </w:r>
      <w:r>
        <w:br/>
      </w:r>
      <w:r>
        <w:rPr>
          <w:rFonts w:ascii="Times New Roman"/>
          <w:b w:val="false"/>
          <w:i w:val="false"/>
          <w:color w:val="000000"/>
          <w:sz w:val="28"/>
        </w:rPr>
        <w:t xml:space="preserve">
      "- 1 000" цифрлары "17 000" цифрларымен ауыстырылсын; </w:t>
      </w:r>
    </w:p>
    <w:bookmarkEnd w:id="8"/>
    <w:bookmarkStart w:name="z9" w:id="9"/>
    <w:p>
      <w:pPr>
        <w:spacing w:after="0"/>
        <w:ind w:left="0"/>
        <w:jc w:val="both"/>
      </w:pPr>
      <w:r>
        <w:rPr>
          <w:rFonts w:ascii="Times New Roman"/>
          <w:b w:val="false"/>
          <w:i w:val="false"/>
          <w:color w:val="000000"/>
          <w:sz w:val="28"/>
        </w:rPr>
        <w:t xml:space="preserve">
      "4 000" цифрлары "22 000" цифрларымен ауыстырылсын; </w:t>
      </w:r>
    </w:p>
    <w:bookmarkEnd w:id="9"/>
    <w:bookmarkStart w:name="z10" w:id="10"/>
    <w:p>
      <w:pPr>
        <w:spacing w:after="0"/>
        <w:ind w:left="0"/>
        <w:jc w:val="both"/>
      </w:pPr>
      <w:r>
        <w:rPr>
          <w:rFonts w:ascii="Times New Roman"/>
          <w:b w:val="false"/>
          <w:i w:val="false"/>
          <w:color w:val="000000"/>
          <w:sz w:val="28"/>
        </w:rPr>
        <w:t xml:space="preserve">
      6) тармақшада </w:t>
      </w:r>
      <w:r>
        <w:br/>
      </w:r>
      <w:r>
        <w:rPr>
          <w:rFonts w:ascii="Times New Roman"/>
          <w:b w:val="false"/>
          <w:i w:val="false"/>
          <w:color w:val="000000"/>
          <w:sz w:val="28"/>
        </w:rPr>
        <w:t xml:space="preserve">
      "592 000" цифрлары "210 098" цифрларымен ауыстырылсын; </w:t>
      </w:r>
    </w:p>
    <w:bookmarkEnd w:id="10"/>
    <w:bookmarkStart w:name="z11" w:id="11"/>
    <w:p>
      <w:pPr>
        <w:spacing w:after="0"/>
        <w:ind w:left="0"/>
        <w:jc w:val="both"/>
      </w:pPr>
      <w:r>
        <w:rPr>
          <w:rFonts w:ascii="Times New Roman"/>
          <w:b w:val="false"/>
          <w:i w:val="false"/>
          <w:color w:val="000000"/>
          <w:sz w:val="28"/>
        </w:rPr>
        <w:t xml:space="preserve">
      7) тармақшада </w:t>
      </w:r>
      <w:r>
        <w:br/>
      </w:r>
      <w:r>
        <w:rPr>
          <w:rFonts w:ascii="Times New Roman"/>
          <w:b w:val="false"/>
          <w:i w:val="false"/>
          <w:color w:val="000000"/>
          <w:sz w:val="28"/>
        </w:rPr>
        <w:t xml:space="preserve">
      "- 592 000" цифрлары "-210 098" цифрларымен ауыстырылсын; </w:t>
      </w:r>
    </w:p>
    <w:bookmarkEnd w:id="11"/>
    <w:bookmarkStart w:name="z12" w:id="12"/>
    <w:p>
      <w:pPr>
        <w:spacing w:after="0"/>
        <w:ind w:left="0"/>
        <w:jc w:val="both"/>
      </w:pPr>
      <w:r>
        <w:rPr>
          <w:rFonts w:ascii="Times New Roman"/>
          <w:b w:val="false"/>
          <w:i w:val="false"/>
          <w:color w:val="000000"/>
          <w:sz w:val="28"/>
        </w:rPr>
        <w:t xml:space="preserve">
      мына мазмұндағы 9.1. тармағымен толықтырылсын: </w:t>
      </w:r>
      <w:r>
        <w:br/>
      </w:r>
      <w:r>
        <w:rPr>
          <w:rFonts w:ascii="Times New Roman"/>
          <w:b w:val="false"/>
          <w:i w:val="false"/>
          <w:color w:val="000000"/>
          <w:sz w:val="28"/>
        </w:rPr>
        <w:t xml:space="preserve">
      "5 қосымшаға сәйкес жылдың басында қалыптасқан облыстық бюджет қаражаттарының бос қалдықтары есебінен облыстық бюджеттің шығыстарына бюджеттік бағдарламалар бойынша қаражат бөлінсін"; </w:t>
      </w:r>
    </w:p>
    <w:bookmarkEnd w:id="12"/>
    <w:bookmarkStart w:name="z13" w:id="13"/>
    <w:p>
      <w:pPr>
        <w:spacing w:after="0"/>
        <w:ind w:left="0"/>
        <w:jc w:val="both"/>
      </w:pPr>
      <w:r>
        <w:rPr>
          <w:rFonts w:ascii="Times New Roman"/>
          <w:b w:val="false"/>
          <w:i w:val="false"/>
          <w:color w:val="000000"/>
          <w:sz w:val="28"/>
        </w:rPr>
        <w:t xml:space="preserve">
      мына мазмұндағы 9.2. тармағымен толықтырылсын: </w:t>
      </w:r>
      <w:r>
        <w:br/>
      </w:r>
      <w:r>
        <w:rPr>
          <w:rFonts w:ascii="Times New Roman"/>
          <w:b w:val="false"/>
          <w:i w:val="false"/>
          <w:color w:val="000000"/>
          <w:sz w:val="28"/>
        </w:rPr>
        <w:t xml:space="preserve">
      "6 қосымшаға сәйкес Облыстық бюджеттің кірістерінде сомасы 113 934 мың теңге 401202 "Аудан (қала) бюджеттерінің трансферттері" коды бойынша аудан және Петропавл қаласының бюджеттерінен алынатын нысаналы трансферттерді қайтару; облыстық бюджеттің шығыстарында 2006 қаржы жылы ағымында пайдаланбаған (пайдаланып болмаған) республикалық бюджеттің нысаналы трансферттері сомасы 313 109 мың теңге 257.011.000 "Нысаналы трансферттерді қайтару" бюджеттік бағдарламасы бойынша көзделсін"; </w:t>
      </w:r>
    </w:p>
    <w:bookmarkEnd w:id="13"/>
    <w:bookmarkStart w:name="z14" w:id="14"/>
    <w:p>
      <w:pPr>
        <w:spacing w:after="0"/>
        <w:ind w:left="0"/>
        <w:jc w:val="both"/>
      </w:pPr>
      <w:r>
        <w:rPr>
          <w:rFonts w:ascii="Times New Roman"/>
          <w:b w:val="false"/>
          <w:i w:val="false"/>
          <w:color w:val="000000"/>
          <w:sz w:val="28"/>
        </w:rPr>
        <w:t xml:space="preserve">
      14 тармақта: </w:t>
      </w:r>
      <w:r>
        <w:br/>
      </w:r>
      <w:r>
        <w:rPr>
          <w:rFonts w:ascii="Times New Roman"/>
          <w:b w:val="false"/>
          <w:i w:val="false"/>
          <w:color w:val="000000"/>
          <w:sz w:val="28"/>
        </w:rPr>
        <w:t xml:space="preserve">
      "100 000" цифрлары "43 858" цифрларымен ауыстырылсын; </w:t>
      </w:r>
    </w:p>
    <w:bookmarkEnd w:id="14"/>
    <w:bookmarkStart w:name="z15" w:id="15"/>
    <w:p>
      <w:pPr>
        <w:spacing w:after="0"/>
        <w:ind w:left="0"/>
        <w:jc w:val="both"/>
      </w:pPr>
      <w:r>
        <w:rPr>
          <w:rFonts w:ascii="Times New Roman"/>
          <w:b w:val="false"/>
          <w:i w:val="false"/>
          <w:color w:val="000000"/>
          <w:sz w:val="28"/>
        </w:rPr>
        <w:t xml:space="preserve">
      "70 000" цифрлары "13 858" цифрларымен ауыстырылсын; </w:t>
      </w:r>
    </w:p>
    <w:bookmarkEnd w:id="15"/>
    <w:bookmarkStart w:name="z16" w:id="16"/>
    <w:p>
      <w:pPr>
        <w:spacing w:after="0"/>
        <w:ind w:left="0"/>
        <w:jc w:val="both"/>
      </w:pPr>
      <w:r>
        <w:rPr>
          <w:rFonts w:ascii="Times New Roman"/>
          <w:b w:val="false"/>
          <w:i w:val="false"/>
          <w:color w:val="000000"/>
          <w:sz w:val="28"/>
        </w:rPr>
        <w:t xml:space="preserve">
      18 тармақта: </w:t>
      </w:r>
      <w:r>
        <w:br/>
      </w:r>
      <w:r>
        <w:rPr>
          <w:rFonts w:ascii="Times New Roman"/>
          <w:b w:val="false"/>
          <w:i w:val="false"/>
          <w:color w:val="000000"/>
          <w:sz w:val="28"/>
        </w:rPr>
        <w:t xml:space="preserve">
      "452 942"»цифрлары "520 223" цифрларымен ауыстырылсын; </w:t>
      </w:r>
    </w:p>
    <w:bookmarkEnd w:id="16"/>
    <w:bookmarkStart w:name="z17" w:id="17"/>
    <w:p>
      <w:pPr>
        <w:spacing w:after="0"/>
        <w:ind w:left="0"/>
        <w:jc w:val="both"/>
      </w:pPr>
      <w:r>
        <w:rPr>
          <w:rFonts w:ascii="Times New Roman"/>
          <w:b w:val="false"/>
          <w:i w:val="false"/>
          <w:color w:val="000000"/>
          <w:sz w:val="28"/>
        </w:rPr>
        <w:t xml:space="preserve">
      2. Көрсетілген шешімнің 1, 2 қосымшасы жаңа редакцияда баяндалсын (қоса беріледі). </w:t>
      </w:r>
    </w:p>
    <w:bookmarkEnd w:id="17"/>
    <w:bookmarkStart w:name="z18" w:id="18"/>
    <w:p>
      <w:pPr>
        <w:spacing w:after="0"/>
        <w:ind w:left="0"/>
        <w:jc w:val="both"/>
      </w:pPr>
      <w:r>
        <w:rPr>
          <w:rFonts w:ascii="Times New Roman"/>
          <w:b w:val="false"/>
          <w:i w:val="false"/>
          <w:color w:val="000000"/>
          <w:sz w:val="28"/>
        </w:rPr>
        <w:t xml:space="preserve">
      3. Осы шешім ресми жарияланған күннен бастап қолданысқа енгізіледі. </w:t>
      </w:r>
    </w:p>
    <w:bookmarkEnd w:id="18"/>
    <w:p>
      <w:pPr>
        <w:spacing w:after="0"/>
        <w:ind w:left="0"/>
        <w:jc w:val="both"/>
      </w:pPr>
      <w:r>
        <w:rPr>
          <w:rFonts w:ascii="Times New Roman"/>
          <w:b w:val="false"/>
          <w:i/>
          <w:color w:val="000000"/>
          <w:sz w:val="28"/>
        </w:rPr>
        <w:t xml:space="preserve">       Облыстық мәслихаттың </w:t>
      </w:r>
      <w:r>
        <w:br/>
      </w:r>
      <w:r>
        <w:rPr>
          <w:rFonts w:ascii="Times New Roman"/>
          <w:b w:val="false"/>
          <w:i w:val="false"/>
          <w:color w:val="000000"/>
          <w:sz w:val="28"/>
        </w:rPr>
        <w:t>
</w:t>
      </w:r>
      <w:r>
        <w:rPr>
          <w:rFonts w:ascii="Times New Roman"/>
          <w:b w:val="false"/>
          <w:i/>
          <w:color w:val="000000"/>
          <w:sz w:val="28"/>
        </w:rPr>
        <w:t xml:space="preserve">      ХХҮІІІ сессиясының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both"/>
      </w:pPr>
      <w:r>
        <w:rPr>
          <w:rFonts w:ascii="Times New Roman"/>
          <w:b w:val="false"/>
          <w:i/>
          <w:color w:val="000000"/>
          <w:sz w:val="28"/>
        </w:rPr>
        <w:t xml:space="preserve">      Облыстық мәслихаттың </w:t>
      </w:r>
      <w:r>
        <w:br/>
      </w:r>
      <w:r>
        <w:rPr>
          <w:rFonts w:ascii="Times New Roman"/>
          <w:b w:val="false"/>
          <w:i w:val="false"/>
          <w:color w:val="000000"/>
          <w:sz w:val="28"/>
        </w:rPr>
        <w:t>
</w:t>
      </w:r>
      <w:r>
        <w:rPr>
          <w:rFonts w:ascii="Times New Roman"/>
          <w:b w:val="false"/>
          <w:i/>
          <w:color w:val="000000"/>
          <w:sz w:val="28"/>
        </w:rPr>
        <w:t xml:space="preserve">      хатшысы </w:t>
      </w:r>
    </w:p>
    <w:bookmarkStart w:name="z19" w:id="19"/>
    <w:p>
      <w:pPr>
        <w:spacing w:after="0"/>
        <w:ind w:left="0"/>
        <w:jc w:val="both"/>
      </w:pPr>
      <w:r>
        <w:rPr>
          <w:rFonts w:ascii="Times New Roman"/>
          <w:b w:val="false"/>
          <w:i w:val="false"/>
          <w:color w:val="000000"/>
          <w:sz w:val="28"/>
        </w:rPr>
        <w:t xml:space="preserve">
Облыс мәслихаты сессиясының </w:t>
      </w:r>
      <w:r>
        <w:br/>
      </w:r>
      <w:r>
        <w:rPr>
          <w:rFonts w:ascii="Times New Roman"/>
          <w:b w:val="false"/>
          <w:i w:val="false"/>
          <w:color w:val="000000"/>
          <w:sz w:val="28"/>
        </w:rPr>
        <w:t xml:space="preserve">
2007 жылғы 17 қаңтардағы </w:t>
      </w:r>
      <w:r>
        <w:br/>
      </w:r>
      <w:r>
        <w:rPr>
          <w:rFonts w:ascii="Times New Roman"/>
          <w:b w:val="false"/>
          <w:i w:val="false"/>
          <w:color w:val="000000"/>
          <w:sz w:val="28"/>
        </w:rPr>
        <w:t xml:space="preserve">
N 28/2 шешіміне 1 қосымша </w:t>
      </w:r>
    </w:p>
    <w:bookmarkEnd w:id="19"/>
    <w:p>
      <w:pPr>
        <w:spacing w:after="0"/>
        <w:ind w:left="0"/>
        <w:jc w:val="left"/>
      </w:pPr>
      <w:r>
        <w:rPr>
          <w:rFonts w:ascii="Times New Roman"/>
          <w:b/>
          <w:i w:val="false"/>
          <w:color w:val="000000"/>
        </w:rPr>
        <w:t xml:space="preserve"> 2007 жылға арналған Солтүстік Қазақстан </w:t>
      </w:r>
      <w:r>
        <w:br/>
      </w:r>
      <w:r>
        <w:rPr>
          <w:rFonts w:ascii="Times New Roman"/>
          <w:b/>
          <w:i w:val="false"/>
          <w:color w:val="000000"/>
        </w:rPr>
        <w:t xml:space="preserve">
облысының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993"/>
        <w:gridCol w:w="1173"/>
        <w:gridCol w:w="7113"/>
        <w:gridCol w:w="2413"/>
      </w:tblGrid>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 </w:t>
            </w:r>
          </w:p>
        </w:tc>
        <w:tc>
          <w:tcPr>
            <w:tcW w:w="7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Аталуы </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мың теңге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Сынып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сынып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Кірістер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40 793 276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7 267 463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салық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6 877 545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6 877 545 </w:t>
            </w:r>
          </w:p>
        </w:tc>
      </w:tr>
      <w:tr>
        <w:trPr>
          <w:trHeight w:val="57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Тауарларға, жұмыстарға және қызметтерге салынатын iшкi салықтар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389 918 </w:t>
            </w:r>
          </w:p>
        </w:tc>
      </w:tr>
      <w:tr>
        <w:trPr>
          <w:trHeight w:val="57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басқа ресурстарды пайдаланғаны үшiн түсетiн түсiмдер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389 918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Салыққа жатпайтын түсімдер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129 293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меншіктен түсетін кірістер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21 280 </w:t>
            </w:r>
          </w:p>
        </w:tc>
      </w:tr>
      <w:tr>
        <w:trPr>
          <w:trHeight w:val="57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20 980 </w:t>
            </w:r>
          </w:p>
        </w:tc>
      </w:tr>
      <w:tr>
        <w:trPr>
          <w:trHeight w:val="57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кредиттер бойынша сыйақылар (мүдделер)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17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106 547 </w:t>
            </w:r>
          </w:p>
        </w:tc>
      </w:tr>
      <w:tr>
        <w:trPr>
          <w:trHeight w:val="17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106 547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түсiмдер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1 466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түсiмдер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1 466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Трансферттердің түсуі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33 396 520 </w:t>
            </w:r>
          </w:p>
        </w:tc>
      </w:tr>
      <w:tr>
        <w:trPr>
          <w:trHeight w:val="57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басқарудың төменгі органдарының трансферттері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230 755 </w:t>
            </w:r>
          </w:p>
        </w:tc>
      </w:tr>
      <w:tr>
        <w:trPr>
          <w:trHeight w:val="57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бюджеттерден алынатын трансферттер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230 755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алымдар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116 821 </w:t>
            </w:r>
          </w:p>
        </w:tc>
      </w:tr>
      <w:tr>
        <w:trPr>
          <w:trHeight w:val="5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бюджеттерден трансферттер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113 934 </w:t>
            </w:r>
          </w:p>
        </w:tc>
      </w:tr>
      <w:tr>
        <w:trPr>
          <w:trHeight w:val="57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басқарудың төменгі органдарының трансферттері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33 165 765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алынатын трансферттер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33 165 765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508"/>
        <w:gridCol w:w="508"/>
        <w:gridCol w:w="13858"/>
        <w:gridCol w:w="1910"/>
      </w:tblGrid>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13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Аталуы </w:t>
            </w:r>
          </w:p>
        </w:tc>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мың теңге </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Әкімшісі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Шығыстар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41 168 178 </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көрсету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817 561 </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аппараты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23 958 </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23 958 </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әкімнің аппараты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354 174 </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әкімнің қызметін қамтамасыз ету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354 174 </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қаржы департаменті (басқармасы)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345 999 </w:t>
            </w:r>
          </w:p>
        </w:tc>
      </w:tr>
      <w:tr>
        <w:trPr>
          <w:trHeight w:val="5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департаментінің (басқармасының) қызметін қамтамасыз ету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60 774 </w:t>
            </w:r>
          </w:p>
        </w:tc>
      </w:tr>
      <w:tr>
        <w:trPr>
          <w:trHeight w:val="8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Біржолғы талондарды беруді ұйымдастыру және біржолға талондарды өткізуден түсетін сомаларды толық жиналуын қамтамасыз ету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28 389 </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меншікті жекешелендіруді ұйымдастыру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6 050 </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алынатын трансферттер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250 786 </w:t>
            </w:r>
          </w:p>
        </w:tc>
      </w:tr>
      <w:tr>
        <w:trPr>
          <w:trHeight w:val="5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экономика және бюджеттік жоспарлау департаменті (басқармасы)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93 430 </w:t>
            </w:r>
          </w:p>
        </w:tc>
      </w:tr>
      <w:tr>
        <w:trPr>
          <w:trHeight w:val="5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және бюджеттік жоспарлау департаментінің (басқармасының) қызметін қамтамасыз ету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93 430 </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76 790 </w:t>
            </w:r>
          </w:p>
        </w:tc>
      </w:tr>
      <w:tr>
        <w:trPr>
          <w:trHeight w:val="11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жұмылдыру дайындығы,  азаматтық қорғаныс және авариялармен табиғи апаттардың алдын алуды және жоюды ұйымдастыру департаменті (басқармасы)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76 790 </w:t>
            </w:r>
          </w:p>
        </w:tc>
      </w:tr>
      <w:tr>
        <w:trPr>
          <w:trHeight w:val="11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жұмылдыру дайындығы,  азаматтық қорғаныс және авариялармен табиғи апаттардың алдын алуды және жоюды ұйымдастыру департаменті (басқармасы) қызметін қамтамасыз ету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17 099 </w:t>
            </w:r>
          </w:p>
        </w:tc>
      </w:tr>
      <w:tr>
        <w:trPr>
          <w:trHeight w:val="5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20 375 </w:t>
            </w:r>
          </w:p>
        </w:tc>
      </w:tr>
      <w:tr>
        <w:trPr>
          <w:trHeight w:val="5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ауқымдағы жұмылдыру дайындығы және жұмылдыру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24 384 </w:t>
            </w:r>
          </w:p>
        </w:tc>
      </w:tr>
      <w:tr>
        <w:trPr>
          <w:trHeight w:val="5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ауқымдағы төтенше жағдайлардың алдын алу және оларды жою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14 932 </w:t>
            </w:r>
          </w:p>
        </w:tc>
      </w:tr>
      <w:tr>
        <w:trPr>
          <w:trHeight w:val="6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 қауіпсіздік, құқық, сот, қылмыстық-атқару қызметі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1 700 838 </w:t>
            </w:r>
          </w:p>
        </w:tc>
      </w:tr>
      <w:tr>
        <w:trPr>
          <w:trHeight w:val="5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ішкі істердің атқарушы органы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1 700 838 </w:t>
            </w:r>
          </w:p>
        </w:tc>
      </w:tr>
      <w:tr>
        <w:trPr>
          <w:trHeight w:val="5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ішкі істердің атқарушы органы қызметін қамтамасыз ету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1 630 390 </w:t>
            </w:r>
          </w:p>
        </w:tc>
      </w:tr>
      <w:tr>
        <w:trPr>
          <w:trHeight w:val="5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тәртiптi қорғау және қоғамдық қауiпсiздiктi қамтамасыз ету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69 556 </w:t>
            </w:r>
          </w:p>
        </w:tc>
      </w:tr>
      <w:tr>
        <w:trPr>
          <w:trHeight w:val="5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892 </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7 051 955 </w:t>
            </w:r>
          </w:p>
        </w:tc>
      </w:tr>
      <w:tr>
        <w:trPr>
          <w:trHeight w:val="5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ішкі істердің атқарушы органы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22 251 </w:t>
            </w:r>
          </w:p>
        </w:tc>
      </w:tr>
      <w:tr>
        <w:trPr>
          <w:trHeight w:val="5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22 251 </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департаменті (басқармасы)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51 844 </w:t>
            </w:r>
          </w:p>
        </w:tc>
      </w:tr>
      <w:tr>
        <w:trPr>
          <w:trHeight w:val="5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кәсіптік білімді мамандарды даярлау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41 866 </w:t>
            </w:r>
          </w:p>
        </w:tc>
      </w:tr>
      <w:tr>
        <w:trPr>
          <w:trHeight w:val="5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9 978 </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басқармасы (бөлімі)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592 094 </w:t>
            </w:r>
          </w:p>
        </w:tc>
      </w:tr>
      <w:tr>
        <w:trPr>
          <w:trHeight w:val="5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спорт бойынша қосымша білім беру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488 586 </w:t>
            </w:r>
          </w:p>
        </w:tc>
      </w:tr>
      <w:tr>
        <w:trPr>
          <w:trHeight w:val="5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білім беру ұйымдарында спортта дарынды балаларға жалпы білім беріп оқыту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103 508 </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білім беру департаменті (басқармасы)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4 785 360 </w:t>
            </w:r>
          </w:p>
        </w:tc>
      </w:tr>
      <w:tr>
        <w:trPr>
          <w:trHeight w:val="5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департаментінің (басқармасының) қызметін қамтамасыз ету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64 525 </w:t>
            </w:r>
          </w:p>
        </w:tc>
      </w:tr>
      <w:tr>
        <w:trPr>
          <w:trHeight w:val="5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оқыту бағдарламалары бойынша жалпы білім беру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652 751 </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білім жүйесін ақпараттандыру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10 681 </w:t>
            </w:r>
          </w:p>
        </w:tc>
      </w:tr>
      <w:tr>
        <w:trPr>
          <w:trHeight w:val="5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берудің мемлекеттік облыстық ұйымдары үшін оқулықтар сатып алу және жеткізу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19 313 </w:t>
            </w:r>
          </w:p>
        </w:tc>
      </w:tr>
      <w:tr>
        <w:trPr>
          <w:trHeight w:val="5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білім беру ұйымдарында дарынды балаларға жалпы білім беру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232 174 </w:t>
            </w:r>
          </w:p>
        </w:tc>
      </w:tr>
      <w:tr>
        <w:trPr>
          <w:trHeight w:val="5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 мектеп олимпиадаларын және мектептен тыс іс-шараларды өткізу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67 260 </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кәсіптік білім беру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539 347 </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кәсiптiк бiлiмi бар мамандар даярлау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485 279 </w:t>
            </w:r>
          </w:p>
        </w:tc>
      </w:tr>
      <w:tr>
        <w:trPr>
          <w:trHeight w:val="5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57 268 </w:t>
            </w:r>
          </w:p>
        </w:tc>
      </w:tr>
      <w:tr>
        <w:trPr>
          <w:trHeight w:val="9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жасөспiрiмдердiң психикалық денсаулығын зерттеу және халыққа психологиялық-медициналық-педагогикалық консультациялық көмек көрсету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42 123 </w:t>
            </w:r>
          </w:p>
        </w:tc>
      </w:tr>
      <w:tr>
        <w:trPr>
          <w:trHeight w:val="12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жалпы орта білім беретін мемлекеттік мекемелердегі физика, химия, биология кабинеттерін оқу жабдығымен жарақтандыру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241 110 </w:t>
            </w:r>
          </w:p>
        </w:tc>
      </w:tr>
      <w:tr>
        <w:trPr>
          <w:trHeight w:val="10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 бюджеттерге электрондық үкімет шеңберінде адами капиталды дамытуға  берілетін нысаналы даму трансферттері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75 344 </w:t>
            </w:r>
          </w:p>
        </w:tc>
      </w:tr>
      <w:tr>
        <w:trPr>
          <w:trHeight w:val="12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білім берудің мемлекеттік мекемелерінің үлгі штаттарын ұстауды қамтамасыз етуге аудандар (облыстық маңызы бар қалалар) бюджеттеріне ағымдағы нысаналы трансферттер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921 081 </w:t>
            </w:r>
          </w:p>
        </w:tc>
      </w:tr>
      <w:tr>
        <w:trPr>
          <w:trHeight w:val="9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Жаңадан іске қосылатын білім беру объектілерін ұстауға аудандар (облыстық маңызы бар қалалар) бюджеттеріне берілетін ағымдағы нысаналы трансферттер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1 007 641 </w:t>
            </w:r>
          </w:p>
        </w:tc>
      </w:tr>
      <w:tr>
        <w:trPr>
          <w:trHeight w:val="126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білім берудің мемлекеттік мекемелерін Интернет желісіне қосуға және олардың трафигін төлеуге аудандар (облыстық маңызы бар қалалар) бюджеттеріне ағымдағы нысаналы трансферттер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51 044 </w:t>
            </w:r>
          </w:p>
        </w:tc>
      </w:tr>
      <w:tr>
        <w:trPr>
          <w:trHeight w:val="14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білім берудің мемлекеттік мекемелеріне кітапханалық қорларын жаңарту үшін оқулық пен оқу-әдістемелік кешенін сатып алуға және жеткізуге  аудандар (облыстық маңызы бар қалалар) бюджеттеріне ағымдағы нысаналы трансферттер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65 200 </w:t>
            </w:r>
          </w:p>
        </w:tc>
      </w:tr>
      <w:tr>
        <w:trPr>
          <w:trHeight w:val="11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білім берудің мемлекеттік мекемелері үшін лингафондық және мультимедиялық кабинеттер жасауға аудандар (облыстық маңызы бар қалалар) бюджеттеріне ағымдағы нысаналы трансферттер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133 173 </w:t>
            </w:r>
          </w:p>
        </w:tc>
      </w:tr>
      <w:tr>
        <w:trPr>
          <w:trHeight w:val="11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қалалардың) бюджеттерге тамақтануды, тұруды және балаларды тестілеу пунктілеріне жеткізуді ұйымдастыруға берілетін ағымдағы нысаналы трансферттер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6 575 </w:t>
            </w:r>
          </w:p>
        </w:tc>
      </w:tr>
      <w:tr>
        <w:trPr>
          <w:trHeight w:val="17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023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бюджеттерiне мемлекеттік орта білім беру ұйымдарының кітапхана қорларын жаңарту үшін мемлекеттік тілді зерделеу жөніндегі оқу, анықтама және электронды әдебиет сатып алуға және жеткізуге берілетін ағымдағы нысаналы трансферттер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17 806 </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трансфертер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91 380 </w:t>
            </w:r>
          </w:p>
        </w:tc>
      </w:tr>
      <w:tr>
        <w:trPr>
          <w:trHeight w:val="5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үкімет шеңберінде адами капиталды дамыту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4 285 </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 (басқармасы)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1 600 406 </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дамыту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1 600 406 </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12 175 814 </w:t>
            </w:r>
          </w:p>
        </w:tc>
      </w:tr>
      <w:tr>
        <w:trPr>
          <w:trHeight w:val="5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оқыту бағдарламалары бойынша жалпы білім беру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11 186 489 </w:t>
            </w:r>
          </w:p>
        </w:tc>
      </w:tr>
      <w:tr>
        <w:trPr>
          <w:trHeight w:val="5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департаментінің (басқармасының) қызметін қамтамасыз ету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59 457 </w:t>
            </w:r>
          </w:p>
        </w:tc>
      </w:tr>
      <w:tr>
        <w:trPr>
          <w:trHeight w:val="11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медициналық-санитарлық көмек және денсаулық сақтау ұйымдары мамандарының жолдамасы бойынша стационарлық медициналық көмек көрсету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5 001 797 </w:t>
            </w:r>
          </w:p>
        </w:tc>
      </w:tr>
      <w:tr>
        <w:trPr>
          <w:trHeight w:val="5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денсаулық сақтау ұйымдары үшiн қан, оның компоненттерi мен препараттарын өндiру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162 325 </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 мен баланы қорғау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73 367 </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Салауатты өмір сүруді насихаттау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5 913 </w:t>
            </w:r>
          </w:p>
        </w:tc>
      </w:tr>
      <w:tr>
        <w:trPr>
          <w:trHeight w:val="5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СПИД-тың  алдын алу және оған қарсы күрес жүргізу жөніндегі іс-шараларды іске асыру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7 199 </w:t>
            </w:r>
          </w:p>
        </w:tc>
      </w:tr>
      <w:tr>
        <w:trPr>
          <w:trHeight w:val="8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Әлеуметтік-елеулі және айналадағылар үшін қауіп төндіретін аурулармен ауыратын адамдарға медициналық көмек көрсету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1 591 795 </w:t>
            </w:r>
          </w:p>
        </w:tc>
      </w:tr>
      <w:tr>
        <w:trPr>
          <w:trHeight w:val="5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бастапқы медициналық-санитралық көмек көрсету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3 270 061 </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 және шұғыл көмек көрсету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57 950 </w:t>
            </w:r>
          </w:p>
        </w:tc>
      </w:tr>
      <w:tr>
        <w:trPr>
          <w:trHeight w:val="5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жағдайларда халыққа медициналық көмек көрсету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225 981 </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Патологоанатомиялық союды жүргізу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16 286 </w:t>
            </w:r>
          </w:p>
        </w:tc>
      </w:tr>
      <w:tr>
        <w:trPr>
          <w:trHeight w:val="8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жекелген санаттарын дәрілік заттармен және мамандандырылған емдік тамақ өнімдерімен қамтамасыз ету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291 177 </w:t>
            </w:r>
          </w:p>
        </w:tc>
      </w:tr>
      <w:tr>
        <w:trPr>
          <w:trHeight w:val="5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Азаматтарды елді мекеннің шегінен тыс емделуге тегін және жеңілдетілген жол жүрумен қамтамасыз ету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11 647 </w:t>
            </w:r>
          </w:p>
        </w:tc>
      </w:tr>
      <w:tr>
        <w:trPr>
          <w:trHeight w:val="5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Шолғыншы эпидемиологиялық қадағалау жүргізу үшін тест-жүйелерін сатып алу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718 </w:t>
            </w:r>
          </w:p>
        </w:tc>
      </w:tr>
      <w:tr>
        <w:trPr>
          <w:trHeight w:val="5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талдау орталықтарының қызметін қамтамасыз ету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12 152 </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Туберкулез ауруларын туберкулез ауруларына қарсы препараттарымен қамтамасыз ету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54 600 </w:t>
            </w:r>
          </w:p>
        </w:tc>
      </w:tr>
      <w:tr>
        <w:trPr>
          <w:trHeight w:val="5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Диабет ауруларын диабетке қарсы препараттарымен қамтамасыз ету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206 265 </w:t>
            </w:r>
          </w:p>
        </w:tc>
      </w:tr>
      <w:tr>
        <w:trPr>
          <w:trHeight w:val="5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Онкологиялық ауруларды химия препараттарымен қамтамасыз ету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111 225 </w:t>
            </w:r>
          </w:p>
        </w:tc>
      </w:tr>
      <w:tr>
        <w:trPr>
          <w:trHeight w:val="14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26 574 </w:t>
            </w:r>
          </w:p>
        </w:tc>
      </w:tr>
      <w:tr>
        <w:trPr>
          <w:trHeight w:val="5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санитарлық-эпидемиологиялық қадағалау департаменті (басқармасы)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597 163 </w:t>
            </w:r>
          </w:p>
        </w:tc>
      </w:tr>
      <w:tr>
        <w:trPr>
          <w:trHeight w:val="8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санитарлық-эпидемиологиялық қадағалау департаментінің (басқармасының) қызметін қамтамасыз ету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253 840 </w:t>
            </w:r>
          </w:p>
        </w:tc>
      </w:tr>
      <w:tr>
        <w:trPr>
          <w:trHeight w:val="5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санитарлық-эпидемиологиялық салауаттылығы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238 910 </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Індетке қарсы күрес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3 397 </w:t>
            </w:r>
          </w:p>
        </w:tc>
      </w:tr>
      <w:tr>
        <w:trPr>
          <w:trHeight w:val="11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иммундық алдын алуды жүргізу үшін дәрiлiк заттарды, вакциналарды және басқа иммунды биологиялық препараттарды орталықтандырылған сатып алу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101 016 </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392 162 </w:t>
            </w:r>
          </w:p>
        </w:tc>
      </w:tr>
      <w:tr>
        <w:trPr>
          <w:trHeight w:val="5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Санитарлық-эпидемиологиялық қызмет объектілерін дамыту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7 952 </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объектілерін дамыту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384 210 </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әлеуметтiк қамсыздандыру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1 458 331 </w:t>
            </w:r>
          </w:p>
        </w:tc>
      </w:tr>
      <w:tr>
        <w:trPr>
          <w:trHeight w:val="8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жұмыспен қамтылу мен әлеуметтік бағдарламаларды үйлестіру департаменті (басқармасы)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1 052 100 </w:t>
            </w:r>
          </w:p>
        </w:tc>
      </w:tr>
      <w:tr>
        <w:trPr>
          <w:trHeight w:val="9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жұмыспен қамтылу мен әлеуметтік бағдарламаларды үйлестіру департаментінің (басқармасы) қызметін қамтамасыз ету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48 388 </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үлгідегі мүгедектер мен қарттарды әлеуметтік қамтамсыз ету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670 324 </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Мүгедектерге  әлеуметтік қолдау көрсету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68 901 </w:t>
            </w:r>
          </w:p>
        </w:tc>
      </w:tr>
      <w:tr>
        <w:trPr>
          <w:trHeight w:val="17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Қалалық телекоммуникация желiлерiнiң абоненттерi болып табылатын, әлеуметтiк жағынан қорғалатын азаматтардың телефон үшiн абоненттiк төлем тарифiнiң көтерiлуiн өтеуге аудандар (облыстық маңызы бар қалалар) бюджеттеріне ағымдағы нысаналы трансферттер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7 050 </w:t>
            </w:r>
          </w:p>
        </w:tc>
      </w:tr>
      <w:tr>
        <w:trPr>
          <w:trHeight w:val="11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бюджеттерге (облыстық маңызды қала) бюджеттеріне аз қамтылған жанұялардан 18 жасқа дейінгі балаларға мемлекеттік жәрдемақы төлеуге ағымдағы нысаналы трансферттер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221 000 </w:t>
            </w:r>
          </w:p>
        </w:tc>
      </w:tr>
      <w:tr>
        <w:trPr>
          <w:trHeight w:val="17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бюджеттерге (облыстық маңызды қала) бюджеттеріне 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көрсетуіне ағымдағы нысаналы трансферттер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32 500 </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трансфертер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3 937 </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департаменті (Басқармасы)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396 231 </w:t>
            </w:r>
          </w:p>
        </w:tc>
      </w:tr>
      <w:tr>
        <w:trPr>
          <w:trHeight w:val="5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Жетiм балаларды, ата-анасының қамқорлығынсыз қалған балаларды әлеуметтік қамсыздандыру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396 231 </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 (басқармасы)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10 000 </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қамтамасыз ету объектілерін дамыту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10 000 </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Тұрғын-үй коммуналдық шаруашылық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1 060 000 </w:t>
            </w:r>
          </w:p>
        </w:tc>
      </w:tr>
      <w:tr>
        <w:trPr>
          <w:trHeight w:val="5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Энергетика және коммуналдық шаруашылық басқармасы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8 000 </w:t>
            </w:r>
          </w:p>
        </w:tc>
      </w:tr>
      <w:tr>
        <w:trPr>
          <w:trHeight w:val="5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энергетика департаментінің қызметін қамтамасыз ету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8 000 </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 (басқармасы)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1 052 000 </w:t>
            </w:r>
          </w:p>
        </w:tc>
      </w:tr>
      <w:tr>
        <w:trPr>
          <w:trHeight w:val="11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бюджеттерге (облыстық маңызды қалалық) бюджеттеріне инженерлік-коммуникациялық инфрақұрылымды дамытуға және жайластыруға берілетін нысаналы даму трансферттері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1 025 000 </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объектілерін дамыту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27 000 </w:t>
            </w:r>
          </w:p>
        </w:tc>
      </w:tr>
      <w:tr>
        <w:trPr>
          <w:trHeight w:val="3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кеңістiк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1 010 722 </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мұрағат және құжаттама басқармасы (бөлімі)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80 103 </w:t>
            </w:r>
          </w:p>
        </w:tc>
      </w:tr>
      <w:tr>
        <w:trPr>
          <w:trHeight w:val="5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және құжаттама басқармасының (бөлімінің) қызметін қамтамасыз ету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8 478 </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қорының сақталуын қамтамасыз ету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71 625 </w:t>
            </w:r>
          </w:p>
        </w:tc>
      </w:tr>
      <w:tr>
        <w:trPr>
          <w:trHeight w:val="5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дене шынықтыру және спорт басқармасы (бөлімі)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230 434 </w:t>
            </w:r>
          </w:p>
        </w:tc>
      </w:tr>
      <w:tr>
        <w:trPr>
          <w:trHeight w:val="5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басқармасының (бөлімінің) қызметін қамтамасыз ету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18 388 </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деңгейде спорт жарыстарын өткізу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12 724 </w:t>
            </w:r>
          </w:p>
        </w:tc>
      </w:tr>
      <w:tr>
        <w:trPr>
          <w:trHeight w:val="11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және халықаралық спорт жарыстарына әртүрлi спорт түрлерi бойынша облыстық құрама командаларының мүшелерiн дайындау және олардың қатысуы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199 322 </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департаменті (басқармасы)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451 955 </w:t>
            </w:r>
          </w:p>
        </w:tc>
      </w:tr>
      <w:tr>
        <w:trPr>
          <w:trHeight w:val="5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департаментінің (басқармасының) қызметін қамтамасыз ету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23 372 </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Мәдени-демалыс жұмысын қолдау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45 118 </w:t>
            </w:r>
          </w:p>
        </w:tc>
      </w:tr>
      <w:tr>
        <w:trPr>
          <w:trHeight w:val="8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маңызы бар тарихи-мәдени мұралардың сақталуын және оған қол жетімді болуын қамтамасыз ету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50 592 </w:t>
            </w:r>
          </w:p>
        </w:tc>
      </w:tr>
      <w:tr>
        <w:trPr>
          <w:trHeight w:val="5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маңызы бар театр және музыка өнерін қолдау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225 051 </w:t>
            </w:r>
          </w:p>
        </w:tc>
      </w:tr>
      <w:tr>
        <w:trPr>
          <w:trHeight w:val="5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кітапханалардың жұмыс істеуін қамтамасыз ету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51 322 </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трансфертер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56 500 </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ішкі саясат департаменті (басқармасы)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208 364 </w:t>
            </w:r>
          </w:p>
        </w:tc>
      </w:tr>
      <w:tr>
        <w:trPr>
          <w:trHeight w:val="5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саясат департаментінің (басқармасының) қызметін қамтамасыз ету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50 238 </w:t>
            </w:r>
          </w:p>
        </w:tc>
      </w:tr>
      <w:tr>
        <w:trPr>
          <w:trHeight w:val="5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Бұқаралық ақпарат құралдары арқылы мемлекеттік ақпарат саясатын жүргізу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148 786 </w:t>
            </w:r>
          </w:p>
        </w:tc>
      </w:tr>
      <w:tr>
        <w:trPr>
          <w:trHeight w:val="5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саясаты саласында өңірлік бағдарламаларды іске асыру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6 725 </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трансфертер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2 615 </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Тілдерді дамыту жөніндегі басқарма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26 760 </w:t>
            </w:r>
          </w:p>
        </w:tc>
      </w:tr>
      <w:tr>
        <w:trPr>
          <w:trHeight w:val="5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Тілдерді дамыту жөніндегі басқарманың қызметін қамтамасыз ету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14 126 </w:t>
            </w:r>
          </w:p>
        </w:tc>
      </w:tr>
      <w:tr>
        <w:trPr>
          <w:trHeight w:val="5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тiлдi және Қазақстан халықтарының басқа да тiлдерiн дамыту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12 634 </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және өнеркәсіп департаменті (басқармасы)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 </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Регулирование туристской деятельности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 </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 (басқармасы)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12 761 </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объектілерін дамыту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12 761 </w:t>
            </w:r>
          </w:p>
        </w:tc>
      </w:tr>
      <w:tr>
        <w:trPr>
          <w:trHeight w:val="9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4 098 238 </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жер қатынастарын басқару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47 941 </w:t>
            </w:r>
          </w:p>
        </w:tc>
      </w:tr>
      <w:tr>
        <w:trPr>
          <w:trHeight w:val="5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қатынастарын басқармасының қызметін қамтамасыз ету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18 506 </w:t>
            </w:r>
          </w:p>
        </w:tc>
      </w:tr>
      <w:tr>
        <w:trPr>
          <w:trHeight w:val="12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басқару деңгейлері арасындағы өкілеттіктердің аражігін ажырату шеңберінде әкімшілік функцияларға берілетін аудандар (облыстық маңызы бар қалалар) бюджеттеріне ағымдағы нысаналы трансферттер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29 435 </w:t>
            </w:r>
          </w:p>
        </w:tc>
      </w:tr>
      <w:tr>
        <w:trPr>
          <w:trHeight w:val="5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табиғи ресурстар және табиғатты пайдалануды реттеу департаменті (басқармасы)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294 555 </w:t>
            </w:r>
          </w:p>
        </w:tc>
      </w:tr>
      <w:tr>
        <w:trPr>
          <w:trHeight w:val="8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ресурстар және табиғатты пайдалануды реттеу департаментінің (басқармасының) қызметін қамтамасыз ету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30 982 </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Ормандарды сақтау, қорғау, молайту және орман өсiру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249 886 </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11 476 </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жөнінде іс-шаралар өткізу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2 211 </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шаруашылық департаменті (басқармасы)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3 142 102 </w:t>
            </w:r>
          </w:p>
        </w:tc>
      </w:tr>
      <w:tr>
        <w:trPr>
          <w:trHeight w:val="5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шаруашылық департаментінің (басқармасы) қызметін қамтамасыз ету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50 632 </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 шаруашылығын дамытуды қолдау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167 209 </w:t>
            </w:r>
          </w:p>
        </w:tc>
      </w:tr>
      <w:tr>
        <w:trPr>
          <w:trHeight w:val="7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меншікке жатпайтын ауыл шаруашылығы ұйымдарының банкроттық рәсімдерін жүргізу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1 902 </w:t>
            </w:r>
          </w:p>
        </w:tc>
      </w:tr>
      <w:tr>
        <w:trPr>
          <w:trHeight w:val="12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359 618 </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шаруашылығын дамытуды қолдау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93 564 </w:t>
            </w:r>
          </w:p>
        </w:tc>
      </w:tr>
      <w:tr>
        <w:trPr>
          <w:trHeight w:val="15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Көктемгі егіс және егін жинау жұмыстарын жүргізу үшін қажетті жанар-жағар май және басқа да тауар материалдық құндылықтарының құнын арзандату және өсімдік шаруашылығы өнімінің шығымдылығын және сапасын арттыру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2 264 000 </w:t>
            </w:r>
          </w:p>
        </w:tc>
      </w:tr>
      <w:tr>
        <w:trPr>
          <w:trHeight w:val="14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басқару деңгейлері арасындағы өкілеттіктердің аражігін ажырату шеңберінде әкімшілік функцияларға берілетін аудандар (облыстық маңызы бар қалалар) бюджеттеріне ағымдағы нысаналы трансферттер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11 677 </w:t>
            </w:r>
          </w:p>
        </w:tc>
      </w:tr>
      <w:tr>
        <w:trPr>
          <w:trHeight w:val="5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шаруашылығының өнімділігін және өнім сапасын арттыру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193 500 </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 (басқармасы)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613 640 </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қорғауды дамыту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70 780 </w:t>
            </w:r>
          </w:p>
        </w:tc>
      </w:tr>
      <w:tr>
        <w:trPr>
          <w:trHeight w:val="8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дамытуға аудандар (облыстық маңызы бар қалалар) бюджеттеріне берілетін нысаналы даму трансферттер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542 860 </w:t>
            </w:r>
          </w:p>
        </w:tc>
      </w:tr>
      <w:tr>
        <w:trPr>
          <w:trHeight w:val="6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сәулет, қала құрылысы және құрылыс қызметі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331 708 </w:t>
            </w:r>
          </w:p>
        </w:tc>
      </w:tr>
      <w:tr>
        <w:trPr>
          <w:trHeight w:val="5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сәулет-құрылыс бақылауы департаменті (басқармасы)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19 905 </w:t>
            </w:r>
          </w:p>
        </w:tc>
      </w:tr>
      <w:tr>
        <w:trPr>
          <w:trHeight w:val="8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сәулет-құрылыс бақылауы департаментінің (басқармасының) қызметін қамтамасыз ету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19 905 </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 (басқармасы)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311 803 </w:t>
            </w:r>
          </w:p>
        </w:tc>
      </w:tr>
      <w:tr>
        <w:trPr>
          <w:trHeight w:val="5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департаментінің (басқармасы) қызметін қамтамасыз ету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38 531 </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трансфертер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273 272 </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және коммуникациялар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1 065 803 </w:t>
            </w:r>
          </w:p>
        </w:tc>
      </w:tr>
      <w:tr>
        <w:trPr>
          <w:trHeight w:val="5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көлігі және автомобиль жолдары департаменті (басқармасы)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1 065 803 </w:t>
            </w:r>
          </w:p>
        </w:tc>
      </w:tr>
      <w:tr>
        <w:trPr>
          <w:trHeight w:val="8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көлігі және автомобиль жолдары департаментінің (басқармасының) қызметін қамтамасыз ету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26 346 </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инфрақұрылымын дамыту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320 000 </w:t>
            </w:r>
          </w:p>
        </w:tc>
      </w:tr>
      <w:tr>
        <w:trPr>
          <w:trHeight w:val="5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жолдарының жұмыс істеуін қамтамасыз ету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659 338 </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трансфертер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60 119 </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1 797 514 </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департаменті (басқармасы)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1 740 355 </w:t>
            </w:r>
          </w:p>
        </w:tc>
      </w:tr>
      <w:tr>
        <w:trPr>
          <w:trHeight w:val="5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Шұғыл шығындарға арналған облыстық жергілікті атқарушы органының резерві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13 858 </w:t>
            </w:r>
          </w:p>
        </w:tc>
      </w:tr>
      <w:tr>
        <w:trPr>
          <w:trHeight w:val="6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техногендік сипаттағы төтенше жағдайларды жою үшін облыстың жергілікті атқарушы органының төтенше резерві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20 000 </w:t>
            </w:r>
          </w:p>
        </w:tc>
      </w:tr>
      <w:tr>
        <w:trPr>
          <w:trHeight w:val="17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мемлекеттік қызметшілердің, мемлекеттік мекемелердің мемлекеттік қызметші болып табылмайтын қызметкерлерінің және қазыналық кәсіпорындар қызметкерлерінің жалақы төлеуге ағымдағы нысаналы трансферттер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1 696 497 </w:t>
            </w:r>
          </w:p>
        </w:tc>
      </w:tr>
      <w:tr>
        <w:trPr>
          <w:trHeight w:val="8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органы резервінің қаражаты есебінен соттардың шешімдері бойынша жергілікті атқарушы органдардың міндеттемелерін орындау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10 000 </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және бюджеттік жоспарлау департаменті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15 000 </w:t>
            </w:r>
          </w:p>
        </w:tc>
      </w:tr>
      <w:tr>
        <w:trPr>
          <w:trHeight w:val="9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бюджеттік инвестициялық жобаларды (бағдарламаларды) әзірлеу мен техникалық-экономикалық негіздемелерін сараптау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15 000 </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және өнеркәсіп департаменті (басқармасы)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42 159 </w:t>
            </w:r>
          </w:p>
        </w:tc>
      </w:tr>
      <w:tr>
        <w:trPr>
          <w:trHeight w:val="5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және өнеркәсіп департаментінің (басқармасының) қызметін қамтамасыз ету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38 496 </w:t>
            </w:r>
          </w:p>
        </w:tc>
      </w:tr>
      <w:tr>
        <w:trPr>
          <w:trHeight w:val="5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Индустриялық-инновациялық даму стратегиясын іске асыру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3 663 </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8 522 904 </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қаржы департаменті (басқармасы)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8 522 904 </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Субвенциялар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8 209 795 </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трансферттерді қайтару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313 109 </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Операциялық сальдо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-374 902 </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Таза бюджеттік кредиттеу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-602 000 </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473 000 </w:t>
            </w:r>
          </w:p>
        </w:tc>
      </w:tr>
      <w:tr>
        <w:trPr>
          <w:trHeight w:val="5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 (Басқармасы)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473 000 </w:t>
            </w:r>
          </w:p>
        </w:tc>
      </w:tr>
      <w:tr>
        <w:trPr>
          <w:trHeight w:val="6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маңызды қала) бюджеттерін тұрғын-үй құрылысына кредиттеу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473 000 </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 </w:t>
            </w:r>
          </w:p>
        </w:tc>
        <w:tc>
          <w:tcPr>
            <w:tcW w:w="13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Аталуы </w:t>
            </w:r>
          </w:p>
        </w:tc>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Сынып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сынып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1 075 000 </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1 075 000 </w:t>
            </w:r>
          </w:p>
        </w:tc>
      </w:tr>
      <w:tr>
        <w:trPr>
          <w:trHeight w:val="5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бюджеттік кредиттерді өтеу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1 075 000 </w:t>
            </w:r>
          </w:p>
        </w:tc>
      </w:tr>
      <w:tr>
        <w:trPr>
          <w:trHeight w:val="6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Қаржылық активтермен операциялар бойынша сальдо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17 000 </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активтерді сатып алу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22 000 </w:t>
            </w:r>
          </w:p>
        </w:tc>
      </w:tr>
      <w:tr>
        <w:trPr>
          <w:trHeight w:val="3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Басқалары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22 000 </w:t>
            </w:r>
          </w:p>
        </w:tc>
      </w:tr>
      <w:tr>
        <w:trPr>
          <w:trHeight w:val="3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департаменті (Басқармасы)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22 000 </w:t>
            </w:r>
          </w:p>
        </w:tc>
      </w:tr>
      <w:tr>
        <w:trPr>
          <w:trHeight w:val="3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22 000 </w:t>
            </w:r>
          </w:p>
        </w:tc>
      </w:tr>
      <w:tr>
        <w:trPr>
          <w:trHeight w:val="3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қаржылық активтерін сатудан түскен түсім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r>
      <w:tr>
        <w:trPr>
          <w:trHeight w:val="5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қаржылық активтерін сатудан түскен түсім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r>
      <w:tr>
        <w:trPr>
          <w:trHeight w:val="5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қаржылық активтерін сатудан түскен түсім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r>
      <w:tr>
        <w:trPr>
          <w:trHeight w:val="14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Мүліктік кешен түрінде коммуналдық мемлекеттік мекемелер және мемлекеттік кәсіпорындарды, басқа-да шұғыл басқармада немесе коммуналдық мемлекеттік кәсіпорындары шаруашылығын жүргізуіндегі мемлекеттік мүлікті сатудан түскен түсім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Бюджет тапшылығы (профицитi)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210 098 </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Тапшылықты қаржыландыру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-210 098 </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(профицитін пайдалану)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Займдардың түсуі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473 000 </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мемлекеттік займ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473 000 </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Займдардың келісім-шарттары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473 000 </w:t>
            </w:r>
          </w:p>
        </w:tc>
      </w:tr>
      <w:tr>
        <w:trPr>
          <w:trHeight w:val="6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республикалық қала, астананың атқарушы органдары алатын займдар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473 000 </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13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Аталуы </w:t>
            </w:r>
          </w:p>
        </w:tc>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Займдарды өтеу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1 065 000 </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Займдарды өтеу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1 065 000 </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қаржы департаменті (Басқармасы)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1 065 000 </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органның қарызын өтеу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1 065 000 </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 </w:t>
            </w:r>
          </w:p>
        </w:tc>
        <w:tc>
          <w:tcPr>
            <w:tcW w:w="13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Аталуы </w:t>
            </w:r>
          </w:p>
        </w:tc>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Сынып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сынып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қаражаттың қалдықтарының қозғалысы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381 902 </w:t>
            </w:r>
          </w:p>
        </w:tc>
      </w:tr>
      <w:tr>
        <w:trPr>
          <w:trHeight w:val="3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қаражаттарының қалдықтары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381 902 </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қаражаттарының бос қалдықтары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381 902 </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қаражаттарының бос қалдықтары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381 902 </w:t>
            </w:r>
          </w:p>
        </w:tc>
      </w:tr>
    </w:tbl>
    <w:bookmarkStart w:name="z20" w:id="20"/>
    <w:p>
      <w:pPr>
        <w:spacing w:after="0"/>
        <w:ind w:left="0"/>
        <w:jc w:val="both"/>
      </w:pPr>
      <w:r>
        <w:rPr>
          <w:rFonts w:ascii="Times New Roman"/>
          <w:b w:val="false"/>
          <w:i w:val="false"/>
          <w:color w:val="000000"/>
          <w:sz w:val="28"/>
        </w:rPr>
        <w:t xml:space="preserve">
Облыс мәслихаты сессиясының </w:t>
      </w:r>
      <w:r>
        <w:br/>
      </w:r>
      <w:r>
        <w:rPr>
          <w:rFonts w:ascii="Times New Roman"/>
          <w:b w:val="false"/>
          <w:i w:val="false"/>
          <w:color w:val="000000"/>
          <w:sz w:val="28"/>
        </w:rPr>
        <w:t xml:space="preserve">
2007 жылғы 17 қаңтардағы </w:t>
      </w:r>
      <w:r>
        <w:br/>
      </w:r>
      <w:r>
        <w:rPr>
          <w:rFonts w:ascii="Times New Roman"/>
          <w:b w:val="false"/>
          <w:i w:val="false"/>
          <w:color w:val="000000"/>
          <w:sz w:val="28"/>
        </w:rPr>
        <w:t xml:space="preserve">
N 28/2 шешіміне 2 қосымша </w:t>
      </w:r>
    </w:p>
    <w:bookmarkEnd w:id="20"/>
    <w:p>
      <w:pPr>
        <w:spacing w:after="0"/>
        <w:ind w:left="0"/>
        <w:jc w:val="left"/>
      </w:pPr>
      <w:r>
        <w:rPr>
          <w:rFonts w:ascii="Times New Roman"/>
          <w:b/>
          <w:i w:val="false"/>
          <w:color w:val="000000"/>
        </w:rPr>
        <w:t xml:space="preserve"> 2007 жылға арналған облыстық бюджеттік </w:t>
      </w:r>
      <w:r>
        <w:br/>
      </w:r>
      <w:r>
        <w:rPr>
          <w:rFonts w:ascii="Times New Roman"/>
          <w:b/>
          <w:i w:val="false"/>
          <w:color w:val="000000"/>
        </w:rPr>
        <w:t xml:space="preserve">
бағдарламалар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973"/>
        <w:gridCol w:w="1153"/>
        <w:gridCol w:w="7193"/>
        <w:gridCol w:w="2353"/>
      </w:tblGrid>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5 113 424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жоба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4 000 969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1 600 406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1 600 406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дамыту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1 600 406 </w:t>
            </w:r>
          </w:p>
        </w:tc>
      </w:tr>
      <w:tr>
        <w:trPr>
          <w:trHeight w:val="6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республикалық бюджеттен берілетін ресми трансферттер есебiнен іске асыру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1 235 065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Пресновка селосында 400 орынға арналған орта мемлекеттік тілде оқытатын мектеп құрылысы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198 945 </w:t>
            </w:r>
          </w:p>
        </w:tc>
      </w:tr>
      <w:tr>
        <w:trPr>
          <w:trHeight w:val="57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Аққайың ауданы Полтавка селосында 180 орынға арналған орта мектептің құрылысы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167 020 </w:t>
            </w:r>
          </w:p>
        </w:tc>
      </w:tr>
      <w:tr>
        <w:trPr>
          <w:trHeight w:val="57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 Жеңіс көшесінде бассейнімен 320 орынға арналған бала бақшасының құрылысы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150 000 </w:t>
            </w:r>
          </w:p>
        </w:tc>
      </w:tr>
      <w:tr>
        <w:trPr>
          <w:trHeight w:val="8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 19 шағын ауданында сауықтыру кешенімен 1100 орынға арналған қазақ тілінде оқытатын орта мектеп құрылысы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425 870 </w:t>
            </w:r>
          </w:p>
        </w:tc>
      </w:tr>
      <w:tr>
        <w:trPr>
          <w:trHeight w:val="8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Тимирязев ауданы Тимирязево селосында 150 орындық жатын корпусын сала отырып 400 орынға арналған қазақ тілінде оқытатын орта мектеп құрылысы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293 230 </w:t>
            </w:r>
          </w:p>
        </w:tc>
      </w:tr>
      <w:tr>
        <w:trPr>
          <w:trHeight w:val="6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жергілікті бюджет есебінен іске асыру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365 341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Айыртау ауданы Қарасай батыр аулында 132 оқушыға арналған орта мектеп құрылысы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101 995 </w:t>
            </w:r>
          </w:p>
        </w:tc>
      </w:tr>
      <w:tr>
        <w:trPr>
          <w:trHeight w:val="57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Аққайың ауданы Смирнов селосында N 3 орта мектепте (спорт залын) қосымша құрылысы салу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54 547 </w:t>
            </w:r>
          </w:p>
        </w:tc>
      </w:tr>
      <w:tr>
        <w:trPr>
          <w:trHeight w:val="8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Ақтас ауылында 90 орынға арналған қазақ тілінде оқытатын негізгі мектеп құрылысына ЖСҚ әзірлеу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40 000 </w:t>
            </w:r>
          </w:p>
        </w:tc>
      </w:tr>
      <w:tr>
        <w:trPr>
          <w:trHeight w:val="57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М.Жұмабаев ауданы Хлеборобное селосында 90 орынға арналған орта мектеп салу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60 000 </w:t>
            </w:r>
          </w:p>
        </w:tc>
      </w:tr>
      <w:tr>
        <w:trPr>
          <w:trHeight w:val="57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ауданы Кондратовка селосында 180 орынға арналған орта мектеп салу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80 000 </w:t>
            </w:r>
          </w:p>
        </w:tc>
      </w:tr>
      <w:tr>
        <w:trPr>
          <w:trHeight w:val="57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Ғ.Мүсірепов ауданы Буженое селосында 90 орынға арналған орта мектеп құрылысына ЖСҚ әзірлеу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3 000 </w:t>
            </w:r>
          </w:p>
        </w:tc>
      </w:tr>
      <w:tr>
        <w:trPr>
          <w:trHeight w:val="57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Тимирязев ауданы Мичурино селосында 180 орынға арналған орта мектеп құрылысын аяқтау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25 799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392 162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392 162 </w:t>
            </w:r>
          </w:p>
        </w:tc>
      </w:tr>
      <w:tr>
        <w:trPr>
          <w:trHeight w:val="6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Санитарлық-эпидемиологиялық қызмет объектілерін дамыту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7 952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қаласында санитарлық-эпидемиологиялық Орталық жанындағы вивари құрылысы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7 952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объектілерін дамыту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384 210 </w:t>
            </w:r>
          </w:p>
        </w:tc>
      </w:tr>
      <w:tr>
        <w:trPr>
          <w:trHeight w:val="6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республикалық бюджеттен берілетін ресми трансферттер есебiнен іске асыру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320 692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Ақжар ауданы Талшық селосында 200 келім-кетімге арналған емханасымен 100 төсекорындық орталық аудандық аурухана салу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320 692 </w:t>
            </w:r>
          </w:p>
        </w:tc>
      </w:tr>
      <w:tr>
        <w:trPr>
          <w:trHeight w:val="6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жергілікті бюджет есебінен іске асыру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63 518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Уәлиханов ауданы Кішкенекөл ауылында орталық аудандық ауруханасының балалар кеңесінің ғимаратына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24 756 </w:t>
            </w:r>
          </w:p>
        </w:tc>
      </w:tr>
      <w:tr>
        <w:trPr>
          <w:trHeight w:val="8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Рижская көшесі, 12 бойынша паталогоанатомиялық бөлімшенің меншікті аумағында ғимаратқа үй-жай қосымша құрылысын салу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38 762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әлеуметтiк қамсыздандыру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10 000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10 000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қамтамасыз ету объектілерін дамыту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10 000 </w:t>
            </w:r>
          </w:p>
        </w:tc>
      </w:tr>
      <w:tr>
        <w:trPr>
          <w:trHeight w:val="6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жергілікті бюджет есебінен іске асыру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10 000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Айыртау ауданы Саумалкөл селосында Айыртау психоневрологиялық үй-интернатына арналған қазандық салу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10 000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1 052 000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1 052 000 </w:t>
            </w:r>
          </w:p>
        </w:tc>
      </w:tr>
      <w:tr>
        <w:trPr>
          <w:trHeight w:val="11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бюджеттерге (облыстық маңызды қала) бюджеттеріне инженерлік-коммуникациялық инфрақұрылымды дамытуға және жайластыруға берілетін нысаналы даму трансферттері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1 025 000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аудандар бойынша :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1 025 000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объектілерін дамыту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27 000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аудандар бойынша :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қаласында орталық қазандық салу (қосу-реттеу жұмыстары)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17 000 </w:t>
            </w:r>
          </w:p>
        </w:tc>
      </w:tr>
      <w:tr>
        <w:trPr>
          <w:trHeight w:val="57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қаласында орталық қазандықтан жылу жолын салу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10 000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кеңістiк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12 761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12 761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объектілерін дамыту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12 761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 Парковай көшесі, 141 бойынша бокс спорт залын салу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12 761 </w:t>
            </w:r>
          </w:p>
        </w:tc>
      </w:tr>
      <w:tr>
        <w:trPr>
          <w:trHeight w:val="9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613 640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613 640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объектілерін дамыту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70 780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Айыртау ауданы Саумал көл селосындағы тазарту құрылысын реконструкциялау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70 780 </w:t>
            </w:r>
          </w:p>
        </w:tc>
      </w:tr>
      <w:tr>
        <w:trPr>
          <w:trHeight w:val="9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дамытуға аудандар (облыстық маңызы бар қалалар) бюджеттеріне берілетін нысаналы даму трансферттер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542 860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СҚО Уәлиханов және Ақжар аудандарының селолық елді-мекендерін сумен қамту (2 кезек). Уәлиханов ауданы "Чехов селосында Бас тоғаны-2 көтерме сорғыш стансасы". Чехов селосы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100 000 </w:t>
            </w:r>
          </w:p>
        </w:tc>
      </w:tr>
      <w:tr>
        <w:trPr>
          <w:trHeight w:val="142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СҚО Жамбыл ауданында бұталы ұңғымалық бас тоғандар салу (2 кезекте). СҚО Жамбыл ауданының  жер асты суларының Екатериновка телімі Светлое, Матросово, Екатериновка, Чапаев, Сәбит, Святодуховка, Зеленая роща селолары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100 000 </w:t>
            </w:r>
          </w:p>
        </w:tc>
      </w:tr>
      <w:tr>
        <w:trPr>
          <w:trHeight w:val="57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М.Жұмабаев ауданы Булаево қ. тарату желілерінің су құбырларын реконструкциялау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100 000 </w:t>
            </w:r>
          </w:p>
        </w:tc>
      </w:tr>
      <w:tr>
        <w:trPr>
          <w:trHeight w:val="11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СҚО Уәлиханов және Ақжар аудандары селолық елді-мекендерін сумен қамту (2 кезекте). СҚО Уәлиханов ауданының "Чехов с.-Қарашілік с. Молодая Гвардия" Қарашілік с. және Молодая Гвардия с. сутартқышы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74 295 </w:t>
            </w:r>
          </w:p>
        </w:tc>
      </w:tr>
      <w:tr>
        <w:trPr>
          <w:trHeight w:val="57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СҚО Мамлют ауданы Мамлютка қаласында тарату желілерін реконструкциялау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88 565 </w:t>
            </w:r>
          </w:p>
        </w:tc>
      </w:tr>
      <w:tr>
        <w:trPr>
          <w:trHeight w:val="57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СҚО Шал ақын ауданы Сергеевка қаласында сумен қамту жүйесін реконструкциялау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30 000 </w:t>
            </w:r>
          </w:p>
        </w:tc>
      </w:tr>
      <w:tr>
        <w:trPr>
          <w:trHeight w:val="57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СҚО Ақжар ауданы Талшық селосында тарату желілерін реконструкциялау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20 000 </w:t>
            </w:r>
          </w:p>
        </w:tc>
      </w:tr>
      <w:tr>
        <w:trPr>
          <w:trHeight w:val="17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СҚО Уәлиханов және Ақжар аудандары селолық елді-мекендерін сумен қамту (2 кезекте). "Месторождение "Ближний - Ленинград с." Ленинград с. сутартқышы, СҚО Ақжар ауданы Талшық, Дәуіт, Совхозное, Үлгілі, Қызылту, Қулыкөл селоларының сумен қамтылуын көтеру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30 000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және коммуникация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320 000 </w:t>
            </w:r>
          </w:p>
        </w:tc>
      </w:tr>
      <w:tr>
        <w:trPr>
          <w:trHeight w:val="57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жолаушылар көлігі және автомобиль жолдары департаменті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320 000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инфрақұрылымын дамыту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320 000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республикалық бюджеттен берілетін ресми трансферттер есебiнен іске асыру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300 000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"М-51-Петерфельд-Новокаменка-А-16"  КТ-1 автожолын реконструкциялау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300 000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жергілікті бюджет есебінен іске асыру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20 000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маңызды автожолдарын реконструкциялауға жоба-сметалық құжаттама әзірлеу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20 000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бағдарлама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1 112 455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Бірім беру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617 455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департаменті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41 866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кәсіптік білімді мамандар дайындау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41 866 </w:t>
            </w:r>
          </w:p>
        </w:tc>
      </w:tr>
      <w:tr>
        <w:trPr>
          <w:trHeight w:val="57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республикалық бюджеттен берілетін ресми трансферттер есебiнен іске асыру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7 109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жергілікті бюджет есебінен іске асыру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34 757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департаменті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575 589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білім жүйесін ақпараттандыру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10 681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кәсіптік білімді мамандар дайындау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485 279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республикалық бюджеттен берілетін ресми трансферттер есебiнен іске асыру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83 465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жергілікті бюджет есебінен іске асыру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401 814 </w:t>
            </w:r>
          </w:p>
        </w:tc>
      </w:tr>
      <w:tr>
        <w:trPr>
          <w:trHeight w:val="103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үкімет негізінде адами капиталды дамытуға аудандар (облыстық маңызы бар қалалар) бюджеттеріне ағымдағы нысаналы трансферттер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75 344 </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аудандар бойынша: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Айыртау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5 024 </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5 024 </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Аққайың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5 020 </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5 024 </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5 024 </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М.Жұмабаев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5 024 </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5 020 </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Мамлют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5 024 </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Ғ.Мүсірепов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5 024 </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10 043 </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Тимирязев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5 020 </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Уәлиханов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5 020 </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ақын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5 024 </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5 029 </w:t>
            </w:r>
          </w:p>
        </w:tc>
      </w:tr>
      <w:tr>
        <w:trPr>
          <w:trHeight w:val="57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үкімет шеңберінде адами капиталды дамыту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4 285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473 000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473 000 </w:t>
            </w:r>
          </w:p>
        </w:tc>
      </w:tr>
      <w:tr>
        <w:trPr>
          <w:trHeight w:val="57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құрылысына аудандар (облыстық маңызды қала) бюджеттерін кредиттеу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473 000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473 000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22 000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департаменті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22 000 </w:t>
            </w:r>
          </w:p>
        </w:tc>
      </w:tr>
      <w:tr>
        <w:trPr>
          <w:trHeight w:val="57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және ұлғайту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22 000 </w:t>
            </w:r>
          </w:p>
        </w:tc>
      </w:tr>
    </w:tbl>
    <w:bookmarkStart w:name="z21" w:id="21"/>
    <w:p>
      <w:pPr>
        <w:spacing w:after="0"/>
        <w:ind w:left="0"/>
        <w:jc w:val="both"/>
      </w:pPr>
      <w:r>
        <w:rPr>
          <w:rFonts w:ascii="Times New Roman"/>
          <w:b w:val="false"/>
          <w:i w:val="false"/>
          <w:color w:val="000000"/>
          <w:sz w:val="28"/>
        </w:rPr>
        <w:t xml:space="preserve">
Облыс мәслихаты сессиясының </w:t>
      </w:r>
      <w:r>
        <w:br/>
      </w:r>
      <w:r>
        <w:rPr>
          <w:rFonts w:ascii="Times New Roman"/>
          <w:b w:val="false"/>
          <w:i w:val="false"/>
          <w:color w:val="000000"/>
          <w:sz w:val="28"/>
        </w:rPr>
        <w:t xml:space="preserve">
2007 жылғы 17 қаңтардағы </w:t>
      </w:r>
      <w:r>
        <w:br/>
      </w:r>
      <w:r>
        <w:rPr>
          <w:rFonts w:ascii="Times New Roman"/>
          <w:b w:val="false"/>
          <w:i w:val="false"/>
          <w:color w:val="000000"/>
          <w:sz w:val="28"/>
        </w:rPr>
        <w:t xml:space="preserve">
N 28/2 шешіміне 5 қосымша </w:t>
      </w:r>
    </w:p>
    <w:bookmarkEnd w:id="21"/>
    <w:p>
      <w:pPr>
        <w:spacing w:after="0"/>
        <w:ind w:left="0"/>
        <w:jc w:val="left"/>
      </w:pPr>
      <w:r>
        <w:rPr>
          <w:rFonts w:ascii="Times New Roman"/>
          <w:b/>
          <w:i w:val="false"/>
          <w:color w:val="000000"/>
        </w:rPr>
        <w:t xml:space="preserve"> 2007 жылдың 1 қаңтарына қалыптасқан бюджет </w:t>
      </w:r>
      <w:r>
        <w:br/>
      </w:r>
      <w:r>
        <w:rPr>
          <w:rFonts w:ascii="Times New Roman"/>
          <w:b/>
          <w:i w:val="false"/>
          <w:color w:val="000000"/>
        </w:rPr>
        <w:t xml:space="preserve">
қаражаттарының бос қалдықтарын бағыттау </w:t>
      </w:r>
      <w:r>
        <w:br/>
      </w:r>
      <w:r>
        <w:rPr>
          <w:rFonts w:ascii="Times New Roman"/>
          <w:b/>
          <w:i w:val="false"/>
          <w:color w:val="000000"/>
        </w:rPr>
        <w:t xml:space="preserve">
Шығыстар: </w:t>
      </w:r>
      <w:r>
        <w:br/>
      </w:r>
      <w:r>
        <w:rPr>
          <w:rFonts w:ascii="Times New Roman"/>
          <w:b/>
          <w:i w:val="false"/>
          <w:color w:val="000000"/>
        </w:rPr>
        <w:t xml:space="preserve">
Ұлғайту: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993"/>
        <w:gridCol w:w="1093"/>
        <w:gridCol w:w="7253"/>
        <w:gridCol w:w="2293"/>
      </w:tblGrid>
      <w:tr>
        <w:trPr>
          <w:trHeight w:val="9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Аталуы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аппараты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3 000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 аппаратының қызметін қамтамасыз ету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3 000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департаменті (басқармасы)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2 000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меншікті жекешелендіруді ұйымдастыру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2 000 </w:t>
            </w:r>
          </w:p>
        </w:tc>
      </w:tr>
      <w:tr>
        <w:trPr>
          <w:trHeight w:val="12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жұмылдыру дайындығы,  азаматтық қорғаныс және авариялармен табиғи апаттардың алдын алуды және жоюды ұйымдастыру департаменті (басқармасы)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1 998 </w:t>
            </w:r>
          </w:p>
        </w:tc>
      </w:tr>
      <w:tr>
        <w:trPr>
          <w:trHeight w:val="8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жұмылдыру дайындығы,  азаматтық қорғаныс және авариялармен табиғи апаттардың алдын алуды және жоюды ұйымдастыру департаменті (басқармасы) қызметін қамтамасыз ету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998 </w:t>
            </w:r>
          </w:p>
        </w:tc>
      </w:tr>
      <w:tr>
        <w:trPr>
          <w:trHeight w:val="37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ауқымдағы жұмылдыру дайындығы және жұмылдыру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w:t>
            </w:r>
          </w:p>
        </w:tc>
      </w:tr>
      <w:tr>
        <w:trPr>
          <w:trHeight w:val="6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атқарушы ішкі істер органы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r>
      <w:tr>
        <w:trPr>
          <w:trHeight w:val="6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атқарушы ішкі істер органының қызметін қамтамасыз ету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дене шынықтыру және спорт басқармасы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8 500 </w:t>
            </w:r>
          </w:p>
        </w:tc>
      </w:tr>
      <w:tr>
        <w:trPr>
          <w:trHeight w:val="57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спорт бойынша қосымша білім беру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8 500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департаменті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20 000 </w:t>
            </w:r>
          </w:p>
        </w:tc>
      </w:tr>
      <w:tr>
        <w:trPr>
          <w:trHeight w:val="3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департаменті қызметін қамтамасыз ету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2 000 </w:t>
            </w:r>
          </w:p>
        </w:tc>
      </w:tr>
      <w:tr>
        <w:trPr>
          <w:trHeight w:val="57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 мектеп олимпиадаларын және мектептен тыс іс-шараларды өткізу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9 000 </w:t>
            </w:r>
          </w:p>
        </w:tc>
      </w:tr>
      <w:tr>
        <w:trPr>
          <w:trHeight w:val="34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бюджеттердің трансферттері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9 000 </w:t>
            </w:r>
          </w:p>
        </w:tc>
      </w:tr>
      <w:tr>
        <w:trPr>
          <w:trHeight w:val="36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Аққайың ауданы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9 000 </w:t>
            </w:r>
          </w:p>
        </w:tc>
      </w:tr>
      <w:tr>
        <w:trPr>
          <w:trHeight w:val="36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Смирнов селосында бала бақшасының ғимаратын күрделі жөндеуге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9 000 </w:t>
            </w:r>
          </w:p>
        </w:tc>
      </w:tr>
      <w:tr>
        <w:trPr>
          <w:trHeight w:val="36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2 821 </w:t>
            </w:r>
          </w:p>
        </w:tc>
      </w:tr>
      <w:tr>
        <w:trPr>
          <w:trHeight w:val="36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дамыту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2 821 </w:t>
            </w:r>
          </w:p>
        </w:tc>
      </w:tr>
      <w:tr>
        <w:trPr>
          <w:trHeight w:val="36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жергілікті бюджет қаражаты есебінен іске асыру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2 821 </w:t>
            </w:r>
          </w:p>
        </w:tc>
      </w:tr>
      <w:tr>
        <w:trPr>
          <w:trHeight w:val="36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Айыртау ауданы Қарасай батыр ауылында 132 оқушыға арналған орта мектеп салу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2 821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департаменті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18 840 </w:t>
            </w:r>
          </w:p>
        </w:tc>
      </w:tr>
      <w:tr>
        <w:trPr>
          <w:trHeight w:val="9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медициналық-санитарлық көмек және денсаулық сақтау ұйымдары мамандарының жолдамасы бойынша стационарлық медициналық көмек көрсету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7 000 </w:t>
            </w:r>
          </w:p>
        </w:tc>
      </w:tr>
      <w:tr>
        <w:trPr>
          <w:trHeight w:val="8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Әлеуметтік-елеулі және айналадағылар үшін қауіп төндіретін аурулармен ауыратын адамдарға медициналық көмек көрсету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r>
      <w:tr>
        <w:trPr>
          <w:trHeight w:val="57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бастапқы медициналық-санитарлық көмек көрсету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6 840 </w:t>
            </w:r>
          </w:p>
        </w:tc>
      </w:tr>
      <w:tr>
        <w:trPr>
          <w:trHeight w:val="6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мемлекеттік санитарлық-эпидемиологиялық қадағалау департаменті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r>
      <w:tr>
        <w:trPr>
          <w:trHeight w:val="57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санитарлық-эпидемиологиялық қадағалау департаментінің қызметін қамтамасыз ету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r>
      <w:tr>
        <w:trPr>
          <w:trHeight w:val="6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жұмыспен қамтылу мен әлеуметтік бағдарламаларды үйлестіру департаменті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2 359 </w:t>
            </w:r>
          </w:p>
        </w:tc>
      </w:tr>
      <w:tr>
        <w:trPr>
          <w:trHeight w:val="8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жұмыспен қамтылу мен әлеуметтік бағдарламаларды үйлестіру департаменті (басқармасы) қызметін қамтамасыз ету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 </w:t>
            </w:r>
          </w:p>
        </w:tc>
      </w:tr>
      <w:tr>
        <w:trPr>
          <w:trHeight w:val="34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бюджеттердің трансферттері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1 539 </w:t>
            </w:r>
          </w:p>
        </w:tc>
      </w:tr>
      <w:tr>
        <w:trPr>
          <w:trHeight w:val="36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қаласына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1 539 </w:t>
            </w:r>
          </w:p>
        </w:tc>
      </w:tr>
      <w:tr>
        <w:trPr>
          <w:trHeight w:val="8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СҚМУ және басқа ЖОО-ның, облыс колледждерінің студенттеріне оқуын төлеу және шәкіртақы төлеу (жетім балалар)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1 539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департаменті (басқармасы)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5 059 </w:t>
            </w:r>
          </w:p>
        </w:tc>
      </w:tr>
      <w:tr>
        <w:trPr>
          <w:trHeight w:val="57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Жетім балаларды және ата-аналарының қамқорынсыз қалған, әлеуметтік қолдау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5 059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27 000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объектілерін дамыту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27 000 </w:t>
            </w:r>
          </w:p>
        </w:tc>
      </w:tr>
      <w:tr>
        <w:trPr>
          <w:trHeight w:val="57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жергілікті бюджет қаражаты есебінен іске асыру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27 000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қаласында орталық қазандық салу (қосу-реттеу жұмыстары)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17 000 </w:t>
            </w:r>
          </w:p>
        </w:tc>
      </w:tr>
      <w:tr>
        <w:trPr>
          <w:trHeight w:val="57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қаласында орталық қазандықтан жылу жолын салу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10 000 </w:t>
            </w:r>
          </w:p>
        </w:tc>
      </w:tr>
      <w:tr>
        <w:trPr>
          <w:trHeight w:val="6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Энергетика және коммуналдық шаруашылық басқармасы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8 000 </w:t>
            </w:r>
          </w:p>
        </w:tc>
      </w:tr>
      <w:tr>
        <w:trPr>
          <w:trHeight w:val="57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энергетика департаментінің қызметін қамтамасыз ету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8 000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мұрағат және құжаттама басқармасы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қорының сақталуын қамтамасыз ету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дене шынықтыру және спорт басқармасы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7 400 </w:t>
            </w:r>
          </w:p>
        </w:tc>
      </w:tr>
      <w:tr>
        <w:trPr>
          <w:trHeight w:val="3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деңгейінде спорт жарыстарын өткізу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2 400 </w:t>
            </w:r>
          </w:p>
        </w:tc>
      </w:tr>
      <w:tr>
        <w:trPr>
          <w:trHeight w:val="87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Әртүрлi спорт түрлерi бойынша облыстық құрама командаларының мүшелерiн дайындау және олардың республикалық және халықаралық спорт жарыстарына қатысуы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мәдениет департаменті (басқармасы)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25 700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Театр және музыка өнерін қолдау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13 700 </w:t>
            </w:r>
          </w:p>
        </w:tc>
      </w:tr>
      <w:tr>
        <w:trPr>
          <w:trHeight w:val="3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бюджеттердің трансферттері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12 000 </w:t>
            </w:r>
          </w:p>
        </w:tc>
      </w:tr>
      <w:tr>
        <w:trPr>
          <w:trHeight w:val="31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Жабыл ауданына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2 000 </w:t>
            </w:r>
          </w:p>
        </w:tc>
      </w:tr>
      <w:tr>
        <w:trPr>
          <w:trHeight w:val="66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Пресновка селосында аудандық мәдениет үйінің күрделі жөндеуін аяқтауға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2 000 </w:t>
            </w:r>
          </w:p>
        </w:tc>
      </w:tr>
      <w:tr>
        <w:trPr>
          <w:trHeight w:val="31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Ғ.Мүсірепов ауданына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10 000 </w:t>
            </w:r>
          </w:p>
        </w:tc>
      </w:tr>
      <w:tr>
        <w:trPr>
          <w:trHeight w:val="31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Рузаевка селосында мәдениет үйін күрделі жөндеуді аяқтауға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10 000 </w:t>
            </w:r>
          </w:p>
        </w:tc>
      </w:tr>
      <w:tr>
        <w:trPr>
          <w:trHeight w:val="6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табиғи ресурстар және табиғатты пайдалануды реттеу департаменті (басқармасы)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2 500 </w:t>
            </w:r>
          </w:p>
        </w:tc>
      </w:tr>
      <w:tr>
        <w:trPr>
          <w:trHeight w:val="36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Ормандарды сақтау, қорғау, молайту және орман өсiру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2 500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16 600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бюджеттердің трансферттері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16 600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М.Жұмабаев ауданы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7 500 </w:t>
            </w:r>
          </w:p>
        </w:tc>
      </w:tr>
      <w:tr>
        <w:trPr>
          <w:trHeight w:val="57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Булаев қаласында екі қабатты 16 пәтерлі тұрғын үй құрылысын аяқтауға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7 500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ауданына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1 700 </w:t>
            </w:r>
          </w:p>
        </w:tc>
      </w:tr>
      <w:tr>
        <w:trPr>
          <w:trHeight w:val="142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Азиат даму банкінің заимы бойынша "Ауылдық аумақтардың сумен жабдықталуы және канализациясы" жобасы шеңберінде Долматово селосында жер асты суларынан жергілікті сумен жабдықтау жүйесін салу және ЖСҚ әзірлеуге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1 700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Мамлют ауданына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4 100 </w:t>
            </w:r>
          </w:p>
        </w:tc>
      </w:tr>
      <w:tr>
        <w:trPr>
          <w:trHeight w:val="8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Беловка, Калугино және Краснознаменное селоларын сумен жабдықтау үшін жер асты суларынан бұталы скважиналық бас тоғанын салуға ЖСҚ әзірлеуге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4 100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району  Г.Мусрепова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1 500 </w:t>
            </w:r>
          </w:p>
        </w:tc>
      </w:tr>
      <w:tr>
        <w:trPr>
          <w:trHeight w:val="124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Азиат даму банкінің заимі бойынша"Ауылдық аумақтардың сумен жабдықталуы және канализациясы" шеңберінде Буденное селосында сумен жабдықтау жүйесін реконструкциялау және ЖСҚ әзірлеуге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1 500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ауданына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1 800 </w:t>
            </w:r>
          </w:p>
        </w:tc>
      </w:tr>
      <w:tr>
        <w:trPr>
          <w:trHeight w:val="11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аумақтардың сумен жабдықталуы және канализациясы"  жобасы шеңберінде және Азиат даму банкінің заимі бойынша Теңдік селосында сумен жабдықтау жүйесін салуға ЖСҚ әзірлеуге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1 800 </w:t>
            </w:r>
          </w:p>
        </w:tc>
      </w:tr>
      <w:tr>
        <w:trPr>
          <w:trHeight w:val="6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жолаушылар көлігі және автомобиль жолдары департаменті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20 000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жолдарының жұмыс істеуін қамтамасыз ету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20 000 </w:t>
            </w:r>
          </w:p>
        </w:tc>
      </w:tr>
      <w:tr>
        <w:trPr>
          <w:trHeight w:val="67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кәсіпкерлік және өнеркәсіп департаменті (басқармасы)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r>
      <w:tr>
        <w:trPr>
          <w:trHeight w:val="69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кәсіпкерлік және өнеркәсіп департаменті (басқармасы) қызметін қамтамасыз ету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r>
      <w:tr>
        <w:trPr>
          <w:trHeight w:val="3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182 727 </w:t>
            </w:r>
          </w:p>
        </w:tc>
      </w:tr>
    </w:tbl>
    <w:bookmarkStart w:name="z22" w:id="22"/>
    <w:p>
      <w:pPr>
        <w:spacing w:after="0"/>
        <w:ind w:left="0"/>
        <w:jc w:val="both"/>
      </w:pPr>
      <w:r>
        <w:rPr>
          <w:rFonts w:ascii="Times New Roman"/>
          <w:b w:val="false"/>
          <w:i w:val="false"/>
          <w:color w:val="000000"/>
          <w:sz w:val="28"/>
        </w:rPr>
        <w:t xml:space="preserve">
Облыс мәслихаты сессиясының </w:t>
      </w:r>
      <w:r>
        <w:br/>
      </w:r>
      <w:r>
        <w:rPr>
          <w:rFonts w:ascii="Times New Roman"/>
          <w:b w:val="false"/>
          <w:i w:val="false"/>
          <w:color w:val="000000"/>
          <w:sz w:val="28"/>
        </w:rPr>
        <w:t xml:space="preserve">
2007 жылғы 17 қаңтардағы </w:t>
      </w:r>
      <w:r>
        <w:br/>
      </w:r>
      <w:r>
        <w:rPr>
          <w:rFonts w:ascii="Times New Roman"/>
          <w:b w:val="false"/>
          <w:i w:val="false"/>
          <w:color w:val="000000"/>
          <w:sz w:val="28"/>
        </w:rPr>
        <w:t xml:space="preserve">
N 28/2 шешіміне 6 қосымша </w:t>
      </w:r>
    </w:p>
    <w:bookmarkEnd w:id="22"/>
    <w:p>
      <w:pPr>
        <w:spacing w:after="0"/>
        <w:ind w:left="0"/>
        <w:jc w:val="left"/>
      </w:pPr>
      <w:r>
        <w:rPr>
          <w:rFonts w:ascii="Times New Roman"/>
          <w:b/>
          <w:i w:val="false"/>
          <w:color w:val="000000"/>
        </w:rPr>
        <w:t xml:space="preserve"> 2007 жылдың 1 қаңтарына бюджет қаражаттарының бос </w:t>
      </w:r>
      <w:r>
        <w:br/>
      </w:r>
      <w:r>
        <w:rPr>
          <w:rFonts w:ascii="Times New Roman"/>
          <w:b/>
          <w:i w:val="false"/>
          <w:color w:val="000000"/>
        </w:rPr>
        <w:t xml:space="preserve">
қалдықтары есебінен, 2006 қаржы жылы ағымында </w:t>
      </w:r>
      <w:r>
        <w:br/>
      </w:r>
      <w:r>
        <w:rPr>
          <w:rFonts w:ascii="Times New Roman"/>
          <w:b/>
          <w:i w:val="false"/>
          <w:color w:val="000000"/>
        </w:rPr>
        <w:t xml:space="preserve">
пайдаланылмаған нысаналы трансферттерді республикалық </w:t>
      </w:r>
      <w:r>
        <w:br/>
      </w:r>
      <w:r>
        <w:rPr>
          <w:rFonts w:ascii="Times New Roman"/>
          <w:b/>
          <w:i w:val="false"/>
          <w:color w:val="000000"/>
        </w:rPr>
        <w:t xml:space="preserve">
бюджетке қайтару </w:t>
      </w:r>
      <w:r>
        <w:br/>
      </w:r>
      <w:r>
        <w:rPr>
          <w:rFonts w:ascii="Times New Roman"/>
          <w:b/>
          <w:i w:val="false"/>
          <w:color w:val="000000"/>
        </w:rPr>
        <w:t xml:space="preserve">
Кірістер: </w:t>
      </w:r>
      <w:r>
        <w:br/>
      </w:r>
      <w:r>
        <w:rPr>
          <w:rFonts w:ascii="Times New Roman"/>
          <w:b/>
          <w:i w:val="false"/>
          <w:color w:val="000000"/>
        </w:rPr>
        <w:t xml:space="preserve">
Ұлғайту: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053"/>
        <w:gridCol w:w="1113"/>
        <w:gridCol w:w="7273"/>
        <w:gridCol w:w="2253"/>
      </w:tblGrid>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7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Аталуы </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Сынып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сынып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Трансферттердің түсуі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113 934,3 </w:t>
            </w:r>
          </w:p>
        </w:tc>
      </w:tr>
      <w:tr>
        <w:trPr>
          <w:trHeight w:val="5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басқарудың төменгі органдарының трансферттері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113 934,3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(қала) бюджеттерінің трансферттері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113 934,3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трансферттерді қайтару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113 934,3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бюджеттің нысаналы трансферттері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111 839,6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бюджеттің нысаналы трансферттері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2 094,7 </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113 934,3 </w:t>
            </w:r>
          </w:p>
        </w:tc>
      </w:tr>
    </w:tbl>
    <w:p>
      <w:pPr>
        <w:spacing w:after="0"/>
        <w:ind w:left="0"/>
        <w:jc w:val="left"/>
      </w:pPr>
      <w:r>
        <w:rPr>
          <w:rFonts w:ascii="Times New Roman"/>
          <w:b/>
          <w:i w:val="false"/>
          <w:color w:val="000000"/>
        </w:rPr>
        <w:t xml:space="preserve"> Шығыстар: </w:t>
      </w:r>
      <w:r>
        <w:br/>
      </w:r>
      <w:r>
        <w:rPr>
          <w:rFonts w:ascii="Times New Roman"/>
          <w:b/>
          <w:i w:val="false"/>
          <w:color w:val="000000"/>
        </w:rPr>
        <w:t xml:space="preserve">
Ұлғайту: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1313"/>
        <w:gridCol w:w="813"/>
        <w:gridCol w:w="7153"/>
        <w:gridCol w:w="2273"/>
      </w:tblGrid>
      <w:tr>
        <w:trPr>
          <w:trHeight w:val="9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Аталуы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департаменті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313 109,0 </w:t>
            </w:r>
          </w:p>
        </w:tc>
      </w:tr>
      <w:tr>
        <w:trPr>
          <w:trHeight w:val="3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трансферттерді қайтару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313 109,0 </w:t>
            </w:r>
          </w:p>
        </w:tc>
      </w:tr>
      <w:tr>
        <w:trPr>
          <w:trHeight w:val="3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және қалалық бюджеттер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111 839,6 </w:t>
            </w:r>
          </w:p>
        </w:tc>
      </w:tr>
      <w:tr>
        <w:trPr>
          <w:trHeight w:val="28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201 269,4 </w:t>
            </w: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313 109,0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