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c85a" w14:textId="867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қоршаған ортаға эмиссия үшін 2008 жылға арналған төлемақы ставкаларын бекіту 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VІ сессиясының 2007 жылғы 12 желтоқсандағы N 60 шешімі. Алматы қаласы Әділет департаментінде 2007 жылғы 25 желтоқсанда N 763 тіркелді. Күші жойылды - Алматы қаласы мәслихатының 2008 жылғы 22 желтоқсандағы N 160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Алматы қаласы мәслихатының 2008.12.22 N 160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жазылды - ІV сайланған Алматы қаласы мәслихатының VІІ сессиясының 2008 жылғы 14 қаңтардағы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Кодексі)»462 бабына және Қазақстан Республикасы Экологиялық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Алматы қаласы бойынша қоршаған ортаға эмиссия үшін 2008 жылға арналған төлемақы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жазылды - ІV сайланған Алматы қаласы мәслихатының VІІ сессиясының 2008 жылғы 14 қаңтардағы N 75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экология, денсаулық және төтенше жағдайлар мәселелері жөніндегі тұрақты комиссиясына (Ізмұхамбетов Т.Ә.) және Алматы қаласы бойынша салық комитетінің төрағасы Қ.Е.Баеділовке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 VI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қоршаған ортаға эмиссия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2008 жылға арналған төлемақы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жазылды - ІV сайланған Алматы қаласы мәслихатының VІІ сессиясының 2008 жылғы 14 қаңтардағы N 75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613"/>
        <w:gridCol w:w="2693"/>
        <w:gridCol w:w="24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(1)*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
</w:t>
            </w:r>
          </w:p>
        </w:tc>
      </w:tr>
      <w:tr>
        <w:trPr>
          <w:trHeight w:val="5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көздердерден атмосфераға ластаушы заттардың шығарындылары: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сұйылтылған газ үшін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газ үшін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
</w:t>
            </w:r>
          </w:p>
        </w:tc>
      </w:tr>
      <w:tr>
        <w:trPr>
          <w:trHeight w:val="34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төгінділері: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көздеріне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(2)*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15654 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жинақтауыштарға, сүзу алаңдарына, жер бедеріне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11844 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тұрмыстық)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(3)*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қалдықтар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өндіріс және тұтынудың қауіпті қалдықтарын полигондарда, жинақтауыштарда, рұқсат етілген үйінділерде және арнаулы орындарда орналастыру: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8332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"жасыл"тізім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1041,5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біліктіліктел-мегендер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(4)*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10,7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шлактары, шламдары, қалдықтары (4)*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109,5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(4)*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 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  шаруашылығы  өндірісінің 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
</w:t>
            </w:r>
          </w:p>
        </w:tc>
      </w:tr>
      <w:tr>
        <w:trPr>
          <w:trHeight w:val="4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Беккерель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 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альфа-радиактивті қалдықтар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Беккерель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 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Беккерель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  көздер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Беккерель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 
</w:t>
            </w:r>
          </w:p>
        </w:tc>
      </w:tr>
    </w:tbl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ISO 14001:2400 халықаралық стандарттарына сәйкес сертификатталған кәсіпорындары үшін қоршаған ортаға эмиссиялар  үшін төлем ставкаларына мына коэффициентер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1- 0,75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4 - 0,75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халыққа коммуналдық қызмет көрсететін табиғи монополиялар субьектілері болып табылатын кәсіпорындар үшін қоршаған ортаға  эмиссиялар үшін төлем ставкаларына мына коэффициентер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4 - 0,25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коммуналдық  қалдықтарды орналастыруды жүзеге асыратын полигондар үшін халықтан құрылған тұрмыстық қатты қалдықтардың  көлемі үшін қоршаған ортаға эмиссиялар үшін төлем ставкаларына 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3- 0,2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  ескертпенің 1) және 2) тармақшаларына жатқызылған жағдайда  ескертпенің 2) тармақшасының коэффицие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