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90d0" w14:textId="0c69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XXVII сессиясының 2006 жылғы 14 желтоқсандағы "2007 жылға арналған Алматы қаласының бюджеті туралы" N 303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IV сессиясының 2007 жылғы 31 қазандағы N 24 шешімі. Алматы қаласы Әділет департаментінде 2007 жылғы 5 қарашада N 758 тіркелді. Қолданылу мерзiмiнің аяқталуына байланысты шешімнің күші жойылды - Алматы қаласы мәслихатының 2008 жылғы 16 мамырдағы N 433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Қолданылу мерзiмiнің аяқталуына байланысты шешімнің күші жойылды - Алматы қаласы мәслихатының 2008 жылғы 16 мамырдағы N 433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Бюджет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 баптарына және Казақстан Республикасының "Казақстан Республикасындағы жергілікті мемлекеттік басқару туралы"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6, 7 баптарына сәйкес IV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сайланған Алматы қаласы мәслихаты XXVII сессиясының "2007 жылға арналған Алматы қаласының бюджеті туралы" 2006 жылғы 14 желтоқсандағы N 303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тізілімінде N 723 рет санымен 2006 жылғы 28 желтоқсанда тіркелген, 2007 жылғы 6 қаңтарда "Алматы Ақшамы", 2007 жылғы 6 қаңтарда "Вечерний Алматы" газеттерінде жарияланған; III сайланған Алматы қаласы мәслихаты XXVIII сессиясының "2007 жылға арналған Алматы қаласының бюджеті туралы" 2006 жылғы 14 желтоқсандағы N 303 шешіміне өзгертулер және толықтырулар енгізу туралы" 2007 жылғы 15 қаңтардағы N 324 шешімімен өзгерістер мен толықтырулар енгізілген, 2007 жылғы 31 қаңтарда N 736  рет санымен тіркеліп, 2007 жылғы 10 ақпанда "Алматы Ақшамы" газетінің N 17 санында, 2007 жылғы 10 ақпанда  "Вечерний Алматы" газетінің N 31 санында жарияланған; III сайланған Алматы қаласы мәслихаты XXIX сессиясының "2007 жылға арналған Алматы қаласының бюджеті туралы" 2006 жылғы 14 желтоқсандағы N 303 шешіміне өзгертулер  енгізу туралы" 2007 жылғы 2 сәуірдегі N 329 шешімімен өзгерістер  енгізілген, 2007 жылғы 27 сәуірде N 744 рет санымен тіркеліп, 2007 жылғы 31 мамырда "Алматы Ақшамы" газетінің N 65 санында, 2007 жылғы 24 мамырда "Вечерний Алматы" газетінің N 122-125 санында жарияланған; III сайланған Алматы қаласы мәслихаты XXXI сессиясының "2007 жылға арналған Алматы қаласының бюджеті туралы" 2006 жылғы 14 желтоқсандағы N 303 шешіміне өзгертулер енгізу туралы" 2007 жылғы 3 шілдедегі N 371 шешімімен өзгерістер енгізілген, 2007 жылғы 12 шілдеде N 750 рет санымен тіркеліп, 2007 жылғы 21 шілдеде "Алматы Ақшамы" газетінің N 89 санында, 2007 жылғы 21 шілдеде "Вечерний Алматы" газетінің N 182 санында жарияланған; III сайланған Алматы қаласы мәслихаты XXXI сессиясының "2007 жылға арналған Алматы қаласының бюджеті туралы" 2006 жылғы 14 желтоқсандағы N 303 шешіміне өзгертулер енгізу туралы" 2007 жылғы 20 шілдедегі N 380 шешімімен өзгерістер енгізілген, 2007 жылғы 24 шілдеде N 752 рет санымен тіркеліп, 2007 жылғы 28 шілдеде "Алматы Ақшамы" газетінің N 92-93 санында, 2007 жылғы 28 шілдеде "Вечерний Алматы" газетінің N 188-189 санында жарияланған; IV сайланған Алматы қаласы мәслихаты II сессиясының "2007 жылға арналған Алматы қаласының бюджеті туралы" 2006 жылғы 14 желтоқсандағы N 303 шешіміне өзгертулер  енгізу туралы" 2007 жылғы 10 қыркүйектегі N 07 шешімімен өзгерістер енгізілген, 2007 жылғы 25 қыркүйекте N 754 рет санымен тіркеліп, 2007 жылғы 4 қыркүйектегі "Алматы Ақшамы" газетінің N 120 санында, 2007 жылғы 2 қыркүйектегі "Вечерний Алматы" газетінің N 247 санында жарияланған; IV сайланған Алматы қаласы мәслихаты III сессиясының "2007 жылға арналған Алматы қаласының бюджеті туралы" 2006 жылғы 14 желтоқсандағы N 303 шешіміне өзгертулер енгізу туралы" 2007 жылғы 11 қазандағы N 17 шешімімен өзгерістер  енгізілген, 2007 жылғы 12 қазанда N 755 рет санымен тіркеліп, 2007 жылғы 30 қазандағы "Алматы Ақшамы" газетінің N 131 санында, 2007 жылғы 30 қазандағы "Вечерний Алматы" газетінің N 271-272 санында жарияланған) мынадай өзгертулер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2007 жылға арналған бюджеті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- 226 077 002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- 141 175 399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- 2 753 252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- 22 270 000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трансферттер - 59 878 351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- 231 341 295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- 5 264 293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- 1 354 256 мың теңге, 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- 1 354 256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- 1 266 018 мың теңге, 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- 2 028 111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- 762 093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- 5 176 055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- 5 176 055 мың теңге, 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- 6 544 900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- 7 446 395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- 6 077 550 мың теңге";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6-тармақтағы "2 866 303" цифрлары "2 899 313"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7-тармақтағы "1 810 406" цифрлары "1 816 648"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8-тармақтағы "5 214 414" цифрлары "5 214 354"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10-тармақтағы "21 810 984" цифрлары "21 885 984"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12-тармақтағы "24 294 379" цифрлары "24 250 344"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17-тармақтағы "59 053 235" цифрлары "59 083 295"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18-тармақтағы "2 428 014" цифрлары "2 357 797»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қосымша осы шешімнің 1 қосымшасына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2007 жылғы 1 қаңтардан бастап қолданысқа енгізіледі.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IV сессиясының төрағасы          Т. Мұқашев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ІV сайланған Алматы 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мәслихаты ІV 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 жылғы 31 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 шешіміне 1-қосымшасы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 ҚАЛАСЫНЫҢ 2007 ЖЫЛҒА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НАҚТЫ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23"/>
        <w:gridCol w:w="858"/>
        <w:gridCol w:w="862"/>
        <w:gridCol w:w="6671"/>
        <w:gridCol w:w="30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 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 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226077002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141175399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60904609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табыс салығы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60904609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 көзінен ұсталатын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табыс салығы 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52288754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 көзінен ұсталынбайтынжеке табыс салығы 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7550855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біржолғы талон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жүзеге асыратын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тұлғалардан 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табыс салығы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салық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салық 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12741070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 салынатын салықтар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және жекекәсіпкерлердің мүлкіне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 салық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тұлғалардың мүлкiне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 салық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1770820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 жерлерге жеке тұлғалардан алынатын 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 мекендер жерлерiне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тұлғалардан 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салығы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 жерлерге заңдытұлғалардан, 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 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 алынатын жер салығы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4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 жерлеріне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тұлғалардан, 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 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 алынатын жер салығы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ралдарына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көлiк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 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тұлғалардың көлiк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 салынатын салық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 салығы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рсетуге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салынатын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6059650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2724650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арақ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543000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этил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спиртінің көлемдік үлесі 30-дан 60 процентке 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 бұйымдар 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шараптар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коньяктар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 шараптары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сыра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бренди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этил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спиртінің көлемдік үлесі 1,5-тен 12 процентке дейінгі градусы аз ликер-арақ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 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 ойын бизнесі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 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өткізу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және жеке тұлғалар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 саудада өткізетін,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 өзінің өндірістікмұқтаждарына пайдаланатын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 (авиациялық бензиндіқоспағанда)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287000
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және жеке тұлғалар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 саудада өткізетін,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 өз 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 пайдаланатын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 отыны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бетіне жақын көздердегісу ресурстарын пайдаланғаныүшін төлем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 қорғалатын 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 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төлем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 пайдаланғаныүшін төлем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ортаға эмиссия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төленетін төлемақы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пкерл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кәсіпкерлерді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тіркегені үшін алынатын алым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 қызмет түрлерiменайналысу құқығы 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 алым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тiркегенi және филиалдар мен өкiлдiктердi есептiк тiркегенi 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алым 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 сатудан алынатыналым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 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кепілдікке 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тіркегені және кеменiң немесе жасалып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 кеменiң ипотекасы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алынатын алым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құралдарын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тіркегені үшін алым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 мүлікке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 мәміле жасау құқығын мемлекеттік тіркегені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алым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
</w:t>
            </w:r>
          </w:p>
        </w:tc>
      </w:tr>
      <w:tr>
        <w:trPr>
          <w:trHeight w:val="7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маңызы бар және елді мекендердегі 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пайдаланудағы 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 белдеуінде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 сыртқы (көрнекі)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 орналастырғаныүшін төлем ақы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1350000
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нді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іс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рекеттерді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жаса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аны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 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немесе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)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жаттар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бергені 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кілеттігі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бар мемлекеттік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немесе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лауазымды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адамдар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міндетті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 берілетін 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 ерекше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 істер 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 (шағымдардан),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жүгіну шағымдарынан, атқарупарағының көшірмесін 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 мәселе бойынша сот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анықтамасына 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 сот бұйрығын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 туралы арыздардан,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 соттың шет 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 мен төрелік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 шешімдері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атқару парақтарын, құжаттардың көшірмелерін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(телнұсқаларын) 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алынатын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13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 хал актілерін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 азаматтарға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 хал актілерін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 туралы 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 бергені үшін,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 туу, неке, некенібұзу, өлім 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актілердің жазбаларын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 толықтыру, түзету мен қалпына келтіруге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 куәліктерді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 үшін 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</w:tr>
      <w:tr>
        <w:trPr>
          <w:trHeight w:val="10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 баруға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мемлекеттерден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 шақыруға құқық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 құжаттарды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 үшін,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 осы құжаттарға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 енгізгені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мемлекеттік баж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10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паспорттарына 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 орнына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 құжаттарына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 және 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 келу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 виза бергені үшін алынатын мемлекеттік баж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10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 алу, Қазақстан Республикасының азаматтығынқалпына келтіру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 тоқтату туралы құжаттарды ресімдегені үшіналынатын мемлекеттік баж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 жерін тіркегені үшін алынатын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 құқығына рұқсат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 үшін 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</w:tr>
      <w:tr>
        <w:trPr>
          <w:trHeight w:val="18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 қарудың (аңшылықсуық қаруды, белгі беретін қаруды, ұңғысыз 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 механикалық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 көзден жасағызатын 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 заттар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 аэрозольді жәнебасқа құрылғыларды,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 қуаты 7,5 Дж-дан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 пневматикалық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 қоспағанда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 4.5 мм-ге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 қоспағанда)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 бірлігін тіркегені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қайта тіркегені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мемлекеттік баж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10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 және оның оқтарын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 немесе сақтауға,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 жүруге, тасымалдауға және 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 аумағына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әкелуге, 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 әкетуге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 бергені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емес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2753252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меншігінен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сетін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1689012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кәсіпорынның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 кірісі бөлігіндегі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 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 бір бөлігінің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меншігіндегі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акцияларды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пакетіне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меншігіндегі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 дивидендтер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меншігіндегі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 жалға беруден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кірістер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767160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сыйа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дделер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тұлғаларға жергіліктібюджеттен 2005 жылға дейін берілген 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 бойынша сыйақылар(мүдделер)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787000
</w:t>
            </w:r>
          </w:p>
        </w:tc>
      </w:tr>
      <w:tr>
        <w:trPr>
          <w:trHeight w:val="7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аржыландырылатын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мекемелерді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мыстарды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рсетуді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ткізуінен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сетін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мекемелерді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рсетуді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ткізуінен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 қызметтерді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 түсетін түсімдер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7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аржыландырылатын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мекемелер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йымдастыратын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сатып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алуды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ткізуден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сетін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 мемлекеттік сатып алу өткізуден түсетінақша түсімдері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 мемлекеттік сатып алуды өткізуден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ақшаның түсімі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13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аржыландырылатын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сондай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аза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Республикасы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лтты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Банкіні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бюджетінен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сметасынан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сталатын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аржыландырылатын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мекемелер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айыпп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сімп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санкциялар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ндіріп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441740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сондай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сметасынан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айыпп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ндіріп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441740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 салатын әкімшілік айыппұлдар мен санкциялар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басқа 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 мен айыппұлдар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емес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 жергілікті бюджеттен алынған, пайдаланылмаған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қаражаттардың қайтарылуы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 бюджетке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салықтық емес басқада түсімдер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капиталды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сатудан 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сетін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мекемелерге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бекітілген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бекітілген,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 сату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 пәтерлер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 түскен қаражат 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материалды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емес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активтерд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 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түсімдер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активтерд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 жалға 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 сатқаны үшін төлем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Трансферттерден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сетін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59878351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аруды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органдарынан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59878351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 трансферттер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59878351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 мақсатты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14594338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 даму трансферттері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45284013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Кестенің жалғасы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973"/>
        <w:gridCol w:w="1133"/>
        <w:gridCol w:w="6353"/>
        <w:gridCol w:w="26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231341295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сипатта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2899313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аруды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функцияларын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орындайтын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арушы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1582627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слихатыны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мәслихатының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кіміні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1209039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әкімінің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973659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 құру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 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кіміні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350487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 әкімі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аржылы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1222126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1222126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 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1090123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 салу мақсатында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 бағалауды жүргізу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 талондарды 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жұмысты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 талондарды іске асырудан сомаларды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 толықтығын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резервінің қаражаты есебінен соттардың шешімдері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 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міндеттемелерін орындау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статистикалы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 және бюджеттік жоспарлау департаментініңқызметін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1816648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скери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азаматты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авариялармен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йымдастыру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 бiрдей 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 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 қорғанысты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 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тенше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дайлар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ндег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мыстарды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1744427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азаматты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авариялармен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алдын алуды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1744427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 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 қорғаныс,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авариялармен 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 алдын 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жоюды 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 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 және жұмылдыру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219332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ауқымындағы төтенше жағдайлардың алдын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оларды жою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1335132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 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 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 жою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резервінің 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 өткізу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145285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резервінің қаражаты 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 шешімдері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 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міндеттемелерін орындау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ртіп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ауіпсіздік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ылмысты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5214354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5214354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4914414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 бюджетінен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 ішкі 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4759569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қаланың 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тәртіпті қорғау және 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тәртіпті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 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 көтермелеу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жүйелерді құру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 жол жүру қозғалысын реттеу бойыншажабдықтар мен құралдарды пайдалану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23646455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рбие 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2375398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2375398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 дейінгі тәрбие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 қолдау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2375398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17408473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1073454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жасөспірімдерге 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қосымша 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814908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 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 ұйымдарында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 дарынды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 жалпы 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258546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16335019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 беру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13362152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 бiлiм 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 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бiлiм беру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1005307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 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 ұйымдарында дарынды балаларға жалпы 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білім 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269565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қаланың мемлекеттiк бiлiмберу ұйымдары 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 сатып алу және жеткiзу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жасөспірімдерүшін қосымша білім беру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762517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 ауқымындағы 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 тыс 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 өткiзу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 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жүйенің жаңа технологияларын енгізу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 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сіби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 даярлау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97351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914439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 даярлау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914439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осымша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сіби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білім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 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 даярлау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 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 және оларды қайтадаярлау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1802717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 денсаулығын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 және 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 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 проблемалары барбалалар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 оңалту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әлеуметтік бейімдеу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 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 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1615570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қаласындағы білім беру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 күшейту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21885984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8165451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8165451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 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 көмек көрсету мамандарының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 жолдамасы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 көмек көрсету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8165451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1650513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587817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 ұйымдары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 оның құрамдарын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дәрілерді өндіру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 мен баланы қорғау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 өмір салтын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 эпидемиологиялыққадағалау жүргізу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 сатып алу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санитарлы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эпидемиологиялы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1062696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 департаментініңқызметін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салауаттылығы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631752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 иммундық 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 жүргізу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 заттарды,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 және 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 биологиялық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 сатып алу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3751941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3751941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 үшін қауіп төндіретін аурулармен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 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 көмек көрсету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2999578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 ауруларын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 ауруларына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 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 ауруларын диабеткеқарсы 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 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144596
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 жетімсіз аурулардыдәрі-дәрмек құралдарымен,диализаторлармен, 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 алмастырылған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 дәрі-дәрмек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 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4806489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4806489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 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 көрсету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3972396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 амбулаториялықдеңгейде дәрілік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 балалар және емдік 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 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834093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рлер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2275024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2275024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 және шұғыл 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2265718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 жағдайларда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 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 көрсету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1236566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 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РеспубликасындаЖҚТБ індетінің алдын алу және қарсы күрес жөніндегі іс-шараларды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 асыру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 шегінен 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 емделуге тегін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жеңілдетілген 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1138752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638752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 денсаулық сақтау объектілерін сейсмикалық күшейту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 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3312955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леуметт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 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582685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үлгідегі мүгедектермен қарттарды әлеуметтік қамтамсыз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582685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 балаларды,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 қалған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 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343004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қамтамасыз етуобъектілерін 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леуметт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2034853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кіміні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 азаматтарға үйінде әлеуметтік көмек көрсету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мыспен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1937634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 қамту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203424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атаулы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көмек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көмегі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өкілді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 шешімі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 санаттарына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көмек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 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жасқа 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
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 оңалту жеке бағдарламасына сәйкес,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 мүгедектерді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 гигиеналық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 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 және ымдау тілі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 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 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леуметт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леуметт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амтамасыз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салаларында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 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 қамту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бағдарламалар департаментінің қызметін 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281174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 және басқада әлеуметтік төлемдерді есептеу, төлеу мен жеткізу бойынша қызметтерге ақы төлеу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 бір тұрғылықты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 жоқ адамдарды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бейімдеу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 жобалардың 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 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оларға 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24250344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15124293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6722332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 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жайластыру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6722332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салу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7351020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департаментініңқызметін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қажеттiлiктерүшiн жер учаскелерiн алыпқою, соның iшiнде 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 жолымен алып қою жәнеосыған 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 мүлiктi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 айыру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986204
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 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 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 жою 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резервінің 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 өткізу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 резервінің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 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 шешімдері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 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міндеттемелерін орындау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1571418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1571418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 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1226896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жабдықтау және 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 жүйесін қалыптастыру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жабдықтау 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мекендерді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7554633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кіміні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7058267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 көшелерді жарықтандыру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1194287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 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1902806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 орындарын күтіп-ұстау және туысы жоқ адамдарды жерлеу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 абаттандыру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3921174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496366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5746574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дениет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3642480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 департаментінің 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 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2559023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қайраткерлерін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 есте сақтау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 мұра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 сақтауды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оларға 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жетімділікті 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 және музыка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өнерiн қолдау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 мен дендропарктердiң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193622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494755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941774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дене шыны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тыру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913609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 шынықтыру және спортбасқармасының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 деңгейінде спорттық жарыстар өткiзу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 спорт түрлерi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 бар қала, 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 командаларының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 дайындау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 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халықаралық 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 қатысуы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696946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 жобалардың (бағдарламалардың) техникалық-экономикалық негіздемелерін әзірлеу және оларға сараптама жасау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 шынықтыру және спортобъектілерін 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паратты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796453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құжаттар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 және құжаттама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 қордың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 кiтапханалардың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 iстеуiн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169869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саясат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421080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 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 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 жүргізу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тілдерді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 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тілді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халықтарының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тілдерін 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сіпкерлік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 қызметті реттеу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дениет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 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 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паратты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 ке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ндег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зге де 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саясат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 саясаты саласындағы өңірлік бағдарламаларды iске асыру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кешен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ойнауын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7830546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энергетика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кешені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ойнауын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 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7830546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7830546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 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7830546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ерекше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 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ниесін қорғау,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1849523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 қаланың, астананың 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орша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ортаны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ресурстар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таби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атты пайдалануды реттеу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ресурстар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іс-шаралар өткізу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1005728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 қорғалатын табиғи аумақтарды күтiп-ұстау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қорғау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улет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,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рылыс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 қала 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 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 әзірлеу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604345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ылауы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сәулет-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 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 департаментінің  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59083295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9826122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лігі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9826122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 жолдарының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 істеуін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9826122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49257173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лігі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49257173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 көлігі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 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инфрақұрылымын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49228281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ызметтерді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сіпкерлік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 департаментініңқызметін қамтамасыз 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 шығындарға арналғанреспубликалық маңызы бар қаланың, астананың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 резерві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органның, 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 бар 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 табиғи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 сипаттағы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 жағдайларды жоюғаарналған төтенше резерві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
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 шешiмдерi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мiндеттемелердi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 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қала, астана 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 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 борышына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 көрсету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 трансферттерді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227804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алулар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72310353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Операциялы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-5264293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Таза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кредит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кредиттерді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 2005жылға дейін 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1354256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аржы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активтерімен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жасалатын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операциялар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бойынша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1266018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аржы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активтерін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сатып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2028111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2028111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2028111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2028111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 капиталын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 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2028111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аржы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активтерін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сатудан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сетін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аржы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активтерін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сатудан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сетін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 кешен түріндегі коммуналдық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 мен мемлекеттіккәсіпорындарды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 жедел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 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 жүргізуіндегі өзге мемлекеттік мүлікті сатудан түсетін түсімдер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тапшылы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(профицит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-5176055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тапшылы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ғ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(профицитін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аржыландыру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5176055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арыздар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ішкі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келісім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 қаласы 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арыздарды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7446395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арыздарды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7446395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7446395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борышын өтеу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7446395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аражаты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аражаты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 қалдықтары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ІV сайланған Алматы 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 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IV сессиясының төрағасы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