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fa52" w14:textId="21af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Жерге салық салу мақсаты үшін салық ставкаларына түзету коэффициенттерін және жерлерді бағамдық аймақтандыру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XXХ сессиясының 2007 жылғы 5 маусымдағы N 350 шешімі. Алматы қаласы Әділет департаментінде 2007 жылғы 11 шілдеде N 749 тіркелді. Күші жойылды - Алматы қаласы мәслихатының 2010 жылғы 24 қыркүйектегі N 356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Ескерту. Күші жойылды - IV сайланған Алматы қаласы мәслихатының ХХХ сессиясының 2010 жылғы 24 қыркүйектегі N 356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Жер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 11 бабына және Салық және бюджетке төленетін басқа да міндетті төлемдер туралы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 (Салық кодексі) 338 бабына сәйкес ІІІ сайланған Алматы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және 2 қосымшаларға сәйкес Алматы қаласында жерлерге салық салу ставкаларының түзету коэффициенттері, Салық салу мақсатында Алматы қаласын аймаққа бөлу бағалау схемасы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ІІІ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XXХ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С. Лебедев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ІІІ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Т. Мұқашев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ІІІ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 XXХ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350 шешіміне 1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жерлерге салық салу ставкаларының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түзету коэфициенттері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853"/>
        <w:gridCol w:w="46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 салынатын аймақ 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Түзету коэффициенті 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1.50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1.03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ІІІ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 XXХ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350 шешіміне 2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Салық салу мақсатында Алматы қаласын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аймаққа бөлу бағалау схемасы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жазылды - Алматы қаласы мәслихатының 2008 жылғы 20 тамыздағы N 138 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РҚАО ескертуі: схеманың қағаз нұсқасын қараңыз    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