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fc5f" w14:textId="a0cf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2006 жылғы 3 тамыздағы "Алматы қаласы әкімдігінің жанынан Алматы қаласының аумағында орналасқан, құқықтары Қазақстан  Республикасының заңнамасына сәйкес ресімделмеген жылжымайтын мүлікті жария етуді жүргізу жөніндегі комиссия құру туралы" N 5/989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2007 жылғы 18 сәуірдегі N 3/506 қаулысы. Алматы қаласы Әділет департаментінде 2007 жылғы 21 мамырда N 745 тіркелді. Күші жойылды - Алматы қаласы әкімдігінің 2009 жылғы 11 желтоқсандағы N 5/803 қаулысымен</w:t>
      </w:r>
    </w:p>
    <w:p>
      <w:pPr>
        <w:spacing w:after="0"/>
        <w:ind w:left="0"/>
        <w:jc w:val="both"/>
      </w:pPr>
      <w:bookmarkStart w:name="z4" w:id="0"/>
      <w:r>
        <w:rPr>
          <w:rFonts w:ascii="Times New Roman"/>
          <w:b w:val="false"/>
          <w:i w:val="false"/>
          <w:color w:val="ff0000"/>
          <w:sz w:val="28"/>
        </w:rPr>
        <w:t>
      Ескерту. Күші жойылды - Алматы қаласы әкімдігінің 2009.12.11 N 5/803 қаулысымен.</w:t>
      </w:r>
    </w:p>
    <w:bookmarkEnd w:id="0"/>
    <w:p>
      <w:pPr>
        <w:spacing w:after="0"/>
        <w:ind w:left="0"/>
        <w:jc w:val="both"/>
      </w:pPr>
      <w:r>
        <w:rPr>
          <w:rFonts w:ascii="Times New Roman"/>
          <w:b w:val="false"/>
          <w:i w:val="false"/>
          <w:color w:val="000000"/>
          <w:sz w:val="28"/>
        </w:rPr>
        <w:t>      Қазақстан Республикасы Үкіметінің 2006 жылғы 19 шілдедегі "Қазақстан Республикасының аумағында орналасқан, құқықтары Қазақстан Республикасының заңнамасына сәйкес ресімделмеген жылжымайтын мүлікті жария етуді жүргізу жөніндегі комиссия туралы үлгі ережені бекіту туралы" N 689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Алматы қаласының әкімдігі  </w:t>
      </w:r>
      <w:r>
        <w:rPr>
          <w:rFonts w:ascii="Times New Roman"/>
          <w:b/>
          <w:i w:val="false"/>
          <w:color w:val="000000"/>
          <w:sz w:val="28"/>
        </w:rPr>
        <w:t xml:space="preserve">ҚАУЛЫ ЕТЕДІ: </w:t>
      </w:r>
    </w:p>
    <w:bookmarkStart w:name="z1" w:id="1"/>
    <w:p>
      <w:pPr>
        <w:spacing w:after="0"/>
        <w:ind w:left="0"/>
        <w:jc w:val="both"/>
      </w:pPr>
      <w:r>
        <w:rPr>
          <w:rFonts w:ascii="Times New Roman"/>
          <w:b w:val="false"/>
          <w:i w:val="false"/>
          <w:color w:val="000000"/>
          <w:sz w:val="28"/>
        </w:rPr>
        <w:t>
      1. Алматы қаласы әкімдігінің 2006 жылғы 3 тамыздағы "Алматы қаласы әкімдігінің жанынан Алматы қаласының аумағында орналасқан, құқықтары Қазақстан Республикасының заңнамасына сәйкес ресімделмеген жылжымайтын мүлікті жария етуді жүргізу жөніндегі комиссия құру туралы" N 5/989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(Нормативтік-құқықтық актілерді мемлекеттік тіркеу тізілімінде 709 нөмірімен тіркелген, "Вечерний Алматы" газетінде 2006 жылы 12 тамызда, "Алматы ақшамы" газетінде 2006 жылы 12 тамызда жарияланған, Алматы қаласы әкімдігінің 2006 жылғы 24 қазандағы "Алматы қаласы әкімдігінің 2006 жылғы 3 тамыздағы "Алматы қаласы әкімдігінің жанынан Алматы қаласының аумағында орналасқан, құқықтары Қазақстан Республикасының заңнамасына сәйкес ресімделмеген жылжымайтын мүлікті жария етуді жүргізу жөніндегі комиссия құру туралы" N 5/989 қаулысына өзгерістер мен толықтырулар енгізу туралы" N 7/1252 қаулысымен енгізілген өзгерістері мен толықтырулар, Нормативтік-құқықтық актілерді мемлекеттік тіркеу тізілімінде 719 нөмірімен тіркелген, "Вечерний Алматы" газетінің 2006 жылы 14 тамызда N 240 және N 243 сандарында, "Алматы ақшамы" газетінің 2006 жылы 9 желтоқсандағы N 142 санында жарияланған, Алматы қаласы әкімдігінің 2007 жылғы 9 қаңтардағы "Алматы қаласы әкімдігінің 2006 жылғы 3 тамыздағы "Алматы қаласы әкімдігінің жанынан Алматы қаласының аумағында орналасқан, құқықтары Қазақстан Республикасының заңнамасына сәйкес ресімделмеген жылжымайтын мүлікті жария етуді жүргізу жөніндегі комиссия құру туралы"N 5/989 қаулысына өзгерістер мен толықтырулар енгізу туралы" N 1/58 қаулысымен енгізілген өзгерістері мен толықтыруларымен бірге, Нормативтік-құқықтық актілерді мемлекеттік тіркеу тізілімінде 730 нөмірімен тіркелген, "Вечерний Алматы" газетінің 2007 жылы 1 ақпанда N 22-24 сандарында, "Алматы ақшамы" газетінің 2007 жылы 8 ақпандағы N 16 санында жарияланған, Алматы қаласы әкімдігінің 2007 жылғы 22 ақпандағы "Алматы қаласы әкімдігінің 2006 жылғы 3 тамыздағы "Алматы қаласы әкімдігінің жанынан Алматы қаласының аумағында орналасқан, құқықтары Қазақстан Республикасының заңнамасына сәйкес ресімделмеген жылжымайтын мүлікті жария етуді жүргізу жөніндегі комиссия құру туралы" N 5/989 қаулысына өзгерістер мен толықтырулар енгізу туралы" N 2/264 қаулысымен енгізілген өзгерістерімен бірге, Нормативтік-құқықтық актілерді мемлекеттік тіркеу тізілімінде 731 нөмірімен тіркелген, "Вечерний Алматы" газетінің 2007 жылы 22 наурызда N 64-68 сандарында, "Алматы ақшамы" газетінің 2007 жылы 27 наурызда N 35 санында жарияланған) мынадай өзгерістер енгізілсін: </w:t>
      </w:r>
    </w:p>
    <w:bookmarkEnd w:id="1"/>
    <w:p>
      <w:pPr>
        <w:spacing w:after="0"/>
        <w:ind w:left="0"/>
        <w:jc w:val="both"/>
      </w:pPr>
      <w:r>
        <w:rPr>
          <w:rFonts w:ascii="Times New Roman"/>
          <w:b w:val="false"/>
          <w:i w:val="false"/>
          <w:color w:val="000000"/>
          <w:sz w:val="28"/>
        </w:rPr>
        <w:t xml:space="preserve">      аталған қаулының тақырыбы мынадай редакцияда берілсін: </w:t>
      </w:r>
    </w:p>
    <w:p>
      <w:pPr>
        <w:spacing w:after="0"/>
        <w:ind w:left="0"/>
        <w:jc w:val="both"/>
      </w:pPr>
      <w:r>
        <w:rPr>
          <w:rFonts w:ascii="Times New Roman"/>
          <w:b w:val="false"/>
          <w:i w:val="false"/>
          <w:color w:val="000000"/>
          <w:sz w:val="28"/>
        </w:rPr>
        <w:t xml:space="preserve">      "Алматы қаласы әкімдігінің жанынан Алматы қаласының аумағында орналасқан, құқықтары Қазақстан Республикасының заңнамасына сәйкес ресімделмеген жылжымайтын мүлікті жария етуді жүргізу жөніндегі комиссияның жұмысы туралы"; </w:t>
      </w:r>
    </w:p>
    <w:p>
      <w:pPr>
        <w:spacing w:after="0"/>
        <w:ind w:left="0"/>
        <w:jc w:val="both"/>
      </w:pPr>
      <w:r>
        <w:rPr>
          <w:rFonts w:ascii="Times New Roman"/>
          <w:b w:val="false"/>
          <w:i w:val="false"/>
          <w:color w:val="000000"/>
          <w:sz w:val="28"/>
        </w:rPr>
        <w:t xml:space="preserve">      1 тармақтың күші жойылды деп танылсын. </w:t>
      </w:r>
    </w:p>
    <w:bookmarkStart w:name="z2" w:id="2"/>
    <w:p>
      <w:pPr>
        <w:spacing w:after="0"/>
        <w:ind w:left="0"/>
        <w:jc w:val="both"/>
      </w:pPr>
      <w:r>
        <w:rPr>
          <w:rFonts w:ascii="Times New Roman"/>
          <w:b w:val="false"/>
          <w:i w:val="false"/>
          <w:color w:val="000000"/>
          <w:sz w:val="28"/>
        </w:rPr>
        <w:t xml:space="preserve">
      2. Осы қаулы мемлекеттік тіркеуден өткен күннен бастап қолданысқа енгізіледі. </w:t>
      </w:r>
    </w:p>
    <w:bookmarkEnd w:id="2"/>
    <w:bookmarkStart w:name="z3" w:id="3"/>
    <w:p>
      <w:pPr>
        <w:spacing w:after="0"/>
        <w:ind w:left="0"/>
        <w:jc w:val="both"/>
      </w:pPr>
      <w:r>
        <w:rPr>
          <w:rFonts w:ascii="Times New Roman"/>
          <w:b w:val="false"/>
          <w:i w:val="false"/>
          <w:color w:val="000000"/>
          <w:sz w:val="28"/>
        </w:rPr>
        <w:t xml:space="preserve">
      3. Осы қаулының орындалуын бақылау Алматы қаласы әкімінің орынбасары Я.И.Заяцқа жүктелсін. </w:t>
      </w:r>
    </w:p>
    <w:bookmarkEnd w:id="3"/>
    <w:p>
      <w:pPr>
        <w:spacing w:after="0"/>
        <w:ind w:left="0"/>
        <w:jc w:val="both"/>
      </w:pPr>
      <w:r>
        <w:rPr>
          <w:rFonts w:ascii="Times New Roman"/>
          <w:b w:val="false"/>
          <w:i/>
          <w:color w:val="000000"/>
          <w:sz w:val="28"/>
        </w:rPr>
        <w:t xml:space="preserve">      Алматы қаласының әкімі                  И.Тасмағамбетов </w:t>
      </w:r>
    </w:p>
    <w:p>
      <w:pPr>
        <w:spacing w:after="0"/>
        <w:ind w:left="0"/>
        <w:jc w:val="both"/>
      </w:pPr>
      <w:r>
        <w:rPr>
          <w:rFonts w:ascii="Times New Roman"/>
          <w:b w:val="false"/>
          <w:i/>
          <w:color w:val="000000"/>
          <w:sz w:val="28"/>
        </w:rPr>
        <w:t xml:space="preserve">      Әкімдік хатшысы                         К.Тәжиева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