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d39e" w14:textId="9add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 2006 жылғы 14 желтоқсандағы XXVII сессиясының "2007 жылға арналған Алматы қаласының бюджеті туралы" N 303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XXІХ сессиясының 2007 жылғы 2 сәуірдегі N 329 шешімі. Алматы қаласы Әділет департаментінде 2007 жылғы 27 сәуірде N 744 тіркелді. Қолданылу мерзiмiнің аяқталуына байланысты шешімнің күші жойылды - Алматы қаласы мәслихатының 2008 жылғы 16 мамырдағы N 433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2008 жылғы 16 мамырдағы N 433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Бюджет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 баптарына және Қазақстан Республикасының "Қазақстан Республикасындағы жергілікті мемлекеттік басқару туралы" Қазақстан Республикасының 2001 жылғы 23 қаңтардағы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баптарына </w:t>
      </w:r>
      <w:r>
        <w:rPr>
          <w:rFonts w:ascii="Times New Roman"/>
          <w:b w:val="false"/>
          <w:i w:val="false"/>
          <w:color w:val="000000"/>
          <w:sz w:val="28"/>
        </w:rPr>
        <w:t>
 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III сайланған Алматы қаласы мәслихаты 2006 жылғы 14 желтоқсандағы XXVII сессиясының "2007 жылға арналған Алматы қаласының бюджеті туралы"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тізілімінде N 723 рет санымен 2006 жылғы 28 желтоқсанда тіркелген, 2007 жылғы 6 қаңтарда  "Алматы Ақшамы", 2007 жылғы 6 қаңтарда "Вечерний Алматы" газеттерінде жарияланған; өзгерістер мен толықтырулар енгізілген - III сайланған Алматы қаласы мәслихаты XXVIII сессиясының "III сайланған Алматы қаласы мәслихаты XXVII сессиясының 2006 жылғы 14 желтоқсандағы "2007 жылға арналған Алматы қаласының бюджеті туралы" N 303 шешіміне өзгертулер және толықтырулар енгізу туралы" 2007 жылғы 15 қаңтардағы N 324 шешімімен, 2007 жылғы 31 қаңтарда N 736  рет санымен тіркеліп, 2007 жылғы 10 ақпанда "Алматы Ақшамы" газетінде N 17, 2007 жылғы 10 ақпанда "Вечерний Алматы" газетінде N 31 жарияланған) келесі өзгертулер мен толықтырулар енгізілсін: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2007 жылға арналған бюджеті 1 қосымшаға сәйкес мынадай мөлшерде бекітілсін: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- 191 534 696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- 125 488 939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- 1 924 712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- 17 970 000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түсетін трансферттер - 46 151 045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- 198 253 437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- 6 718 741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- 1 354 256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- 1 354 256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- 218 430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- 543 663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- 762 093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- 5 146 055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- 5 146 055 мың теңге, оның ішінде: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- 6 544 900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- 7 476 395 мың теңге;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- 6 077 550 мың теңге";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"3 559 155" цифрлары "3 465 267"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"1 108 385" цифрлары "1 266 608"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"4 713 191" цифрлары "4 763 191"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"21 328 915" цифрлары "21 862 962"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"20 670 615" цифрлары "20 910 172"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"3 133 555" цифрлары "3 132 480"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"21 367 428" цифрлары "22 936 383"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"4 115 455" цифрлары "4 116 075"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15-тармақтағы "1 694 177" цифрлары "1 724 088"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"31 480 129" цифрлары "35 938 129" цифрларымен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"1 616 031" цифрлары "987 681"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  қосымшалар осы шешімнің 1,2 қосымшаларына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XXIX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төрағасы, мәслихат хатшысы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 сайланған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мәслихаты ХХIХ сессиясының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2 ақпандағы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N 329 шешіміне 1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2007 ЖЫЛҒА АРНАЛҒАН 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67"/>
        <w:gridCol w:w="729"/>
        <w:gridCol w:w="846"/>
        <w:gridCol w:w="7653"/>
        <w:gridCol w:w="25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191534696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125488939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49426739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49426739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45526739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11971150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  салық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2984650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  коньяктар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1281000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 бензинді қоспағанда)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
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 маңызы бар ерекше қорғалатын табиғи аумақтарды пайдаланғаны үшін төлем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 пайдаланғаны үшін төлем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1663000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және филиалдар мен өкiлдiктердi есептiк тiркегенi үшiн алынатын алым 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кепілдікке салуды мемлекеттік тіркегені және кеменiң немесе жасалып жатқан кеменiң ипотекасы үшін алынатын алым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тіркегені үшін алым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
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
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 ел соттары мен тәрелік соттарының шешімдері бойынша атқару парақтарын, құжаттардың көшір-мелерін (телнұсқаларын) бергені үшін алынатын мемлекеттік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
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берге-ні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
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  қалпына келтіру және Қазақстан Республикасы-ның азаматтығын тоқтату туралы құжаттарды ресімдегені үшін алынатын мемлекеттік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                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                       мемлекеттік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18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белгі беретін қаруды, ұңғысыз атыс қаруын, механика-лық шашыратқыштарды, көзден 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4.5 мм-ге дейінгілерін қоспағанда) әрбір бірлігін тіркегені және қайта тіркегені үшін алынатын мемлекеттік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  тасымалдауға және Қазақстан Республика-сының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1924712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1509012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  түсімдер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акиялардың мемлекеттік пакетіне дивидендтер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687160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787000
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мекемелердің тауарларды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
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салыққа жатпайтын басқа да түсімдер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              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жалға беру құқығын сатқаны үшін төлем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46151045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46151045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14195002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31956043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198253437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3465267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2342091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мәслихатының 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1969031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  әкімінің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1827358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349959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 аппаратының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1028616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890423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1266608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1173665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  жоюды ұйымдастыру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209332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алдын-алу және оларды жою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914410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Қоғамдық тәртіп, қауіпсіздік,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құқық, сот, қылмыстық-атқару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4463191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4308346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144492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21862962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2021970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16295851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1073454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814908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258546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15222397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12744093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1001603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163366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269565
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523884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382782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853659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853659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100583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909538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909538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101619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95982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  даярлау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95982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1579742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20910172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8040779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1515896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207298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366117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34859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
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906903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521907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106907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3570061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  көмек көрсету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2817698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
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144596
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232927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4765326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4765326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медициналық-санитралық көмек  көрсету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3913603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851723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1968696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1968696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1959690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1049414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  қызметін  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954800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3132480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916649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 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580894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335755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335755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1883798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1786579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203777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148016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212652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1032599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
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                  көрсету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269366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40572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22936383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14999247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6593845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6593845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7338220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салу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7338220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1067182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1013500
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1687889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1687889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1280302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6249247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5779247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892011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3344886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Мәдениет, спорт, туризм және ақпараттық  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4116075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2264929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1735843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департаментнің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1277835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114942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193622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529086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529086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869470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642807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699226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86880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148369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148369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346781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346781
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  басқа да тілдерін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189543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77907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кешенi және жер қойнауын   пайдалану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4315910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4315910
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 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1724088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1672189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  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1672189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928000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46757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637556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559460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508000
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35938129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4908000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31030129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31030129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31001530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57368
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86650
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мiндеттемелердi орындауға арналған республикалық маңызы бар қала, астана жергілікті атқарушы органының резерві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Борышқа 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202441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72538157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227804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72310353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-6718741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1354256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1354256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-218430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543663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762093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762093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5146055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6544900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7476395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7476395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6077550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6077550
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мәслихаты ХХIХ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төрағасы, мәслихат хатшысы    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 сайланған Алматы қаласы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мәслихаты ХХIХ сессиясының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2 ақпандағы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N 329 шешіміне 2 қосымшасы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2007 жылға арналған жергілікті бюджеттің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32"/>
        <w:gridCol w:w="1230"/>
        <w:gridCol w:w="1230"/>
        <w:gridCol w:w="93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әкiмгері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жобалар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                         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 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  және                            жайластыру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салу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</w:tr>
      <w:tr>
        <w:trPr>
          <w:trHeight w:val="7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шаруашалығы,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Инвестициялық бағдарламалар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 тұлғалардың жарғылық капиталын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қалыптастыру немесе ұлғайту инвестициялар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ІІІ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мәслихаты ХХIХ сессиясының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төрағасы, мәслихат хатшысы              Т. Мұқашев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