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fad2" w14:textId="56ef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Кәсіпкерлік қызметтің жеке түрлері бойынша тіркелген жиынтық салықтың ставкаларын және біржолғы талондардың құнын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2007 жылғы 21 желтоқсандағы N 60/3 шешімі. Павлодар облысы Павлодар қаласының әділет басқармасында 2008 жылғы 23 қаңтарда N 102 тіркелген. Күші жойылды - Павлодар облысы Павлодар қалалық әкімдігінің 2009 жылғы 4 маусымдағы N 74/15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Ескерту. Күші жойылды - Павлодар облысы Павлодар қалалық әкімдігінің 2009.06.04 N 74/15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"Салық және бюджетке төленетін басқа да міндетті төлемдер туралы" 2001 жылғы 12 маусымдағы N 209-II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373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394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және Қазақстан Республикасы Мемлекеттік кіріс министрінің 2001 жылғы 30 қазандағы "Біржолғы талондарды беру Ережелерін бекіту туралы" N 1469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Қызметі ара-тұра сипаттағы жеке тұлғалар, сондай-ақ қала базарларында тауарларды сату, қызмет, жұмыс көрсету үшін біржолғы талондардың құны осы шешімнің N 1, 2 қосымшаларына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Кәсіпкерлік қызметтің жеке түрлері бойынша тіркелген жиынтық салықтың ставкалары N 3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Павлодар қалалық мәслихатының 2005 жылғы 18 нарыздағы "Кәсіпкерлік қызметтің жеке түрлері бойынша белгіленген жиынтықты салықтың мөлшерлемесін және бір жолғы  талондардың  құнын бекіту туралы" N 23/13 шешімінің күші жойылды деп танылсын (2005 жылғы 7 сәуірдегі МТН 2984).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Павлодар қалалық маслихатының тексеру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жарияланғаннан кейін күтізбелік он күн өткеннен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 қалалық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21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"Кәсіпкерлік қызметтің жеке түрлері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 тіркелген жиынтық салықтың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ставкаларын және біржолғы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талондардың құнын бекіту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60/3 шешіміне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Қызметі ара тұра сипаттағы жеке тұлғалар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біржолғы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7957"/>
        <w:gridCol w:w="4159"/>
      </w:tblGrid>
      <w:tr>
        <w:trPr>
          <w:trHeight w:val="76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қызметтің түрлері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 біржолғы талондардың құны (теңге)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сату.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Тұқымдар (көшеттер) сату.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дақылдарын сату.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48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 және аула учаскілерінде өсірілген тірі гүлдерді сату.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2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шаруашылығы, бағбандық, бақшалық, және саяжай учаскілерінің өнімдерін сату.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2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мен құстардың жемдерін сату.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Сыпырғыш,орман жидектерін, бал, саңырауқұлақ және балықтарды сату.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8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учаскілерін өндеу бойынша жеке тракторлар иелерінің қызметі;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2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Жолаушыларды тасымалдау бойынша жеке автомобильдер: жеңіл автомобильдер иелерінің қызметі (лицензияланған тасымалдаудан басқа)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 қалалық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21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"Кқсіпкерлік қызметтің жеке түрлері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тіркелген жиынтық салықтың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ставкаларын және біржолғы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талондардың құнын бекіту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60/3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қосымша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Павлодар қаласының аумағында орналасқан базарларда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тауарларды сату, қызмет, жұмыс көрсету бойынша бір сауда орынынан жеке жқне заңды тұлғалар үшін біржолғы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4957"/>
        <w:gridCol w:w="2320"/>
        <w:gridCol w:w="2493"/>
        <w:gridCol w:w="2627"/>
      </w:tblGrid>
      <w:tr>
        <w:trPr>
          <w:trHeight w:val="285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Nр/с</w:t>
            </w:r>
          </w:p>
        </w:tc>
        <w:tc>
          <w:tcPr>
            <w:tcW w:w="4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Базарларды мамандандыру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талондардың мөлшері (тенге) 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Аралас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Шағын-базар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I-санат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II-санат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III-санат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Азық-түлік, азық-түлік емес, әмбебап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Машинадан сауда жасау;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сауда жасау;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Дүңгіршіктен сауда жасау;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Контейнерден сауда жасау;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сауда жасау;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е)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бөлу;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ж)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орындарына жүктерді тысалдау бойынша қызмет көрсету (жүк тиеуші);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з)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Кофе, шай, шекілдеуіктерді сату;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к)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орындарында дайын тағамдарды сату;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л)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қолданыстағы тауарларды сату;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м)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Колдан дайындалған тауарларды сату;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н)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 дайындалатын өнімдерді сату (кәуап және басқалар);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(автокөлік, мал және басқалары) </w:t>
            </w:r>
          </w:p>
        </w:tc>
      </w:tr>
      <w:tr>
        <w:trPr>
          <w:trHeight w:val="4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Автомото көліктерінің бірліктерін сату;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бөлшектерді, майларды, сүйық заттарды, техникалық құралдарды сату;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4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жануарларын, құстарды, аңдарды және басқаларды сату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Павлодар қалалық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21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"Кәсіпкерлік қызметтің жеке түрлері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тіркелген жиынтық салықтың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ставкаларын және біржолғы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талондардың құнын бекіту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60/3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 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Кәсіпкерлік қызметтің жеке түрлері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тіркелген жиынтық салықтың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4833"/>
        <w:gridCol w:w="2033"/>
        <w:gridCol w:w="2533"/>
        <w:gridCol w:w="2653"/>
      </w:tblGrid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қызметтің түрлері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айғы тіркелген жиынтық салықтың ставкалары  (АЕК)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жылғы тіркелген жиынтық салықтың ставкалары  (АЕК)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Ойынды бір ойыншымен өткізуге арналған, ақшалы ұтыссыз ойын автоматтары бойынша 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автомат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48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Ойынды бірнеше ойыншының қатысуымен  өткізуге арналған, ақшалы ұтыссыз ойын автоматтары бойынша 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автомат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72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қолданылатын, жеке компьютерлер бойынша 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компьютер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 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Боулинг бойынша 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жол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бойынша 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үстел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