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d95a" w14:textId="752d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2003 жылғы 4 шілдедегі "Павлодар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қағидасын" бекіту туралы" N 62/32 шешіміне өзгерістер енгізу туралы (3 сайланған 31 кезекті сессия).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 2007 жылғы 28 наурыздағы N 29/31 шешімі. Павлодар қаласының әділет басқармасында 2007 жылғы 5 сәуірде  N 85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 2 тармағына, Қазақстан Республикасының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әлеуметтiк қорғау мақсатында қалалық мәслихат 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2003 жылғы 4 шiлдедегi "Павлодар қаласы бюджетiнен аз қамтамасыз етiлген азаматтарға тұрғын үйдi ұстау және коммуналдық қызметтi тұтыну төлемақысы бойынша тұрғын үй жәрдемақысын көрсету қағидасын" бекiту туралы" N 62/32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 сайланған 32 кезектi сессия), (2003 жылғы 15 тамыздағы нормативтiк құқықтық актiлерiнiң мемлекеттiк тiркеу Тiзiлiмiнде N 1999 болып тiркелген, 2003 жылғы 23 тамыздағы N 96 "Сарыарқа самалы", 2004 жылғы 17 наурыздағы N 11 "Версия" газеттерiнде жарияланған, 2004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72/8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22 қазандағы N 100/9, 2005 жылғы 5 қыркүйектегi N 78/15, 2006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N 47/23</w:t>
      </w:r>
      <w:r>
        <w:rPr>
          <w:rFonts w:ascii="Times New Roman"/>
          <w:b w:val="false"/>
          <w:i w:val="false"/>
          <w:color w:val="000000"/>
          <w:sz w:val="28"/>
        </w:rPr>
        <w:t>, 2006 жылғы 10 шiлдедегi N 68/25 шешiмдерiмен енгiзiлген өзгерiстермен және толықтырулармен) төмендегідей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"Шешiм атауындағы және көрсетілген шешіммен бекітілген "Павлодар қаласы бюджетiнен аз қамтамасыз етiлген азаматтарға тұрғын үйдi ұстау және коммуналдық қызметтi тұтыну төлемақысы бойынша тұрғын үй жәрдемақысын көрсету қағидасындағы" (бұдан әрі - Қағида) "тұрғын үй жәрдемақысы" сөздерi "тұрғын үй көмегi" сөздерiне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"Қағиданың" 15-тармағындағы "Павлодар қаласы тұрғындарды әлеуметтік қорғау басқармасы" сөздерi "Павлодар қаласы жұмыспен қамту және әлеуметтiк бағдарламалар бөлiмi" мемлекеттiк мекемесi" сөздерiне ауыстырылсын".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қалалық мәслихаттың әлеуметтiк саясат жөнiндегi тұрақты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алғашқы ресми жарияланғаннан кейiн күнтiзбелiк он күн өткеннен бастап қолданысқа енгiзiледi.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 О. Костенко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