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eb3c7" w14:textId="0feb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облыстық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2007 жылғы 14 желтоқсандағы N 36/3 шешімі. Павлодар облысының Әділет департаментінде 2007 жылғы 24 желтоқсанда N 3099 тіркелген. Мерзімінің өтуіне байланысты күші жойылды - Павлодар облыстық Әділет департаментінің 2009 жылғы 18 наурыздағы N 4-06/1966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Мерзімінің өтуіне байланысты күші жойылды - Павлодар облыстық Әділет департаментінің 2009 жылғы 18 наурыздағы N 4-06/1966 хатымен.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"Қазақстан Республикасындағы жергiлiктi мемлекеттiк басқару туралы" 
</w:t>
      </w:r>
      <w:r>
        <w:rPr>
          <w:rFonts w:ascii="Times New Roman"/>
          <w:b w:val="false"/>
          <w:i w:val="false"/>
          <w:color w:val="000000"/>
          <w:sz w:val="28"/>
        </w:rPr>
        <w:t xml:space="preserve"> Заңының </w:t>
      </w:r>
      <w:r>
        <w:rPr>
          <w:rFonts w:ascii="Times New Roman"/>
          <w:b w:val="false"/>
          <w:i w:val="false"/>
          <w:color w:val="000000"/>
          <w:sz w:val="28"/>
        </w:rPr>
        <w:t>
 6-бабы 1-тармағының 1)-тармақшасына, Қазақстан Республикасының 2004 жылғы 24 сәуiрдегi Бюджет 
</w:t>
      </w:r>
      <w:r>
        <w:rPr>
          <w:rFonts w:ascii="Times New Roman"/>
          <w:b w:val="false"/>
          <w:i w:val="false"/>
          <w:color w:val="000000"/>
          <w:sz w:val="28"/>
        </w:rPr>
        <w:t xml:space="preserve"> кодексiнiң </w:t>
      </w:r>
      <w:r>
        <w:rPr>
          <w:rFonts w:ascii="Times New Roman"/>
          <w:b w:val="false"/>
          <w:i w:val="false"/>
          <w:color w:val="000000"/>
          <w:sz w:val="28"/>
        </w:rPr>
        <w:t>
 85-бабына сәйкес облыстық мәслихат ШЕШIМ ЕТЕДI:
</w:t>
      </w:r>
      <w:r>
        <w:br/>
      </w:r>
      <w:r>
        <w:rPr>
          <w:rFonts w:ascii="Times New Roman"/>
          <w:b w:val="false"/>
          <w:i w:val="false"/>
          <w:color w:val="000000"/>
          <w:sz w:val="28"/>
        </w:rPr>
        <w:t>
      1. 2008 жылға арналған облыстық бюджет 1-қосымшаға сәйкес мына көлемдерде бекiтiлсiн:
</w:t>
      </w:r>
      <w:r>
        <w:br/>
      </w:r>
      <w:r>
        <w:rPr>
          <w:rFonts w:ascii="Times New Roman"/>
          <w:b w:val="false"/>
          <w:i w:val="false"/>
          <w:color w:val="000000"/>
          <w:sz w:val="28"/>
        </w:rPr>
        <w:t>
      1) 
</w:t>
      </w:r>
      <w:r>
        <w:rPr>
          <w:rFonts w:ascii="Times New Roman"/>
          <w:b w:val="false"/>
          <w:i w:val="false"/>
          <w:color w:val="000000"/>
          <w:sz w:val="28"/>
        </w:rPr>
        <w:t>
кірістер – 53994931 мың теңге, соның ішінде: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салықтық түсімдер бойынша - 15253504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салықтық емес түсімдер бойынша – 169372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түскен түсімдер бойынша – 2000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трансферттердің түсімдері бойынша – 38570055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шығындар - 52137464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операциялық сальдо – 1857467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таза бюджеттік кредит беру – 1152990 мың теңге, соның ішінде: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бюджеттік кредиттер – 1776440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бюджеттік кредиттерді өтеу - 623450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 қаржы активтерімен жасалатын операциялар бойынша сальдо – 516482 мың теңге, соның ішінде: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қаржы активтерін сатып алу – 516482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бюджет профициті – 187995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7) бюджет профицитін пайдалану – 187995 мың теңге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Ескерту.1 тармақ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маңызы бар аудандар мен қалалар бюджеттерiне салықтан түскен түсiмдердiң жалпы сомасын 2008 жылға мына көлемдерде үлестiру бекiтiлсiн:
</w:t>
      </w:r>
      <w:r>
        <w:br/>
      </w:r>
      <w:r>
        <w:rPr>
          <w:rFonts w:ascii="Times New Roman"/>
          <w:b w:val="false"/>
          <w:i w:val="false"/>
          <w:color w:val="000000"/>
          <w:sz w:val="28"/>
        </w:rPr>
        <w:t>
      жеке табыс салығы бойынша:
</w:t>
      </w:r>
      <w:r>
        <w:br/>
      </w:r>
      <w:r>
        <w:rPr>
          <w:rFonts w:ascii="Times New Roman"/>
          <w:b w:val="false"/>
          <w:i w:val="false"/>
          <w:color w:val="000000"/>
          <w:sz w:val="28"/>
        </w:rPr>
        <w:t>
      Ақтоғай, Баянауыл, Железин, Ертiс, Качиры, Лебяжi, Май, Павлодар, Успен, Шарбақты аудандарына, Ақсу, Павлодар, Екiбастұз қалаларына - 100 пайыз;
</w:t>
      </w:r>
      <w:r>
        <w:br/>
      </w:r>
      <w:r>
        <w:rPr>
          <w:rFonts w:ascii="Times New Roman"/>
          <w:b w:val="false"/>
          <w:i w:val="false"/>
          <w:color w:val="000000"/>
          <w:sz w:val="28"/>
        </w:rPr>
        <w:t>
      әлеуметтiк салық бойынша:
</w:t>
      </w:r>
      <w:r>
        <w:br/>
      </w:r>
      <w:r>
        <w:rPr>
          <w:rFonts w:ascii="Times New Roman"/>
          <w:b w:val="false"/>
          <w:i w:val="false"/>
          <w:color w:val="000000"/>
          <w:sz w:val="28"/>
        </w:rPr>
        <w:t>
      Ақтоғай, Баянауыл, Железин, Ертiс, Качиры, Лебяжi, Май, Павлодар, Успен, Шарбақты аудандарына - 100 пайыз.
</w:t>
      </w:r>
    </w:p>
    <w:p>
      <w:pPr>
        <w:spacing w:after="0"/>
        <w:ind w:left="0"/>
        <w:jc w:val="both"/>
      </w:pPr>
      <w:r>
        <w:rPr>
          <w:rFonts w:ascii="Times New Roman"/>
          <w:b w:val="false"/>
          <w:i w:val="false"/>
          <w:color w:val="000000"/>
          <w:sz w:val="28"/>
        </w:rPr>
        <w:t>
</w:t>
      </w:r>
      <w:r>
        <w:rPr>
          <w:rFonts w:ascii="Times New Roman"/>
          <w:b w:val="false"/>
          <w:i w:val="false"/>
          <w:color w:val="000000"/>
          <w:sz w:val="28"/>
        </w:rPr>
        <w:t>
      3. Ақсу, Павлодар, Екiбастұз қалалары бюджеттерiнен облыстық бюджетке әлеуметтiк салықтан түскен түсiмдердiң жалпы сомасын 2008 жылға үлестiру 100 пайыз болып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2008 жылға арналған облыстық бюджетте облыстық маңызы бар қалалар бюджеттерiнен облыстық бюджетке жалпы сомасы 10818049 мың теңге бюджеттiк алым көлемi ескерiлсiн,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7493"/>
      </w:tblGrid>
      <w:tr>
        <w:trPr>
          <w:trHeight w:val="45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162542 мың теңге;
</w:t>
            </w:r>
          </w:p>
        </w:tc>
      </w:tr>
      <w:tr>
        <w:trPr>
          <w:trHeight w:val="45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10419736 мың теңге;
</w:t>
            </w:r>
          </w:p>
        </w:tc>
      </w:tr>
      <w:tr>
        <w:trPr>
          <w:trHeight w:val="450" w:hRule="atLeast"/>
        </w:trPr>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7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235771 мың теңге сомасында.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бюджеттен аудандар бюджеттерiне берiлетiн бюджеттiк субвенциялар көлемi 2008 жылға арналған облыстық бюджетте жалпы сомасы 8065219 мың теңге болып ескерiлсiн,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3"/>
        <w:gridCol w:w="6653"/>
      </w:tblGrid>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859720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844139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773571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919905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900069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781393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503677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951279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706096 мың теңге;
</w:t>
            </w:r>
          </w:p>
        </w:tc>
      </w:tr>
      <w:tr>
        <w:trPr>
          <w:trHeight w:val="450" w:hRule="atLeast"/>
        </w:trPr>
        <w:tc>
          <w:tcPr>
            <w:tcW w:w="4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825370 мың теңге.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инвестициялық жобалардың (бағдарламалардың) iске асырылуына және заңды тұлғалардың жарғылық капиталын қалыптастыруға немесе ұлғайтуға бағытталған 2008 жылға арналған облыстық бюджеттi бюджеттiк бағдарламаларға бөлу арқылы дамытудың бюджеттiк бағдарламалар тiзбесi 2-қосымшаға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7. 2008 жылға арналған жергiлiктi бюджеттiң атқарылу үрдiсiнде секвестрге жатпайтын жергiлiктi бюджеттiк бағдарламалар тiзбесi 3-қосымшаға сәйкес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Облыстық маңызы бар аудандар мен қалалар бюджеттерiне 2007-2009 жылдарға арналған "Бұлақ" облыстық бағдарламасын iске асыру үшiн 2008 жылға арналған облыстық бюджетте 248802 мың теңге сомасында нысаналы ағымдағы трансферттер 4-қосымшаға сәйкес көзделсiн.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9. 2008 жылға арналған облыстық бюджетте 2008-2010 жылдарға арналған "Ауыз су" облыстық бағдарламасын iске асыру шеңберiнде аудандар және облыстық маңызы бар қалалардың бюджеттерiне 407190 мың теңге сомасында нысаналы даму трансферттерi 5-қосымшаға сәйкес қарастырылғаны ескерiлсiн.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тармаққа өзгерту енгізілді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2008 жылға арналған облыстық бюджетте облыстық маңызы бар аудандар мен қалалар бюджеттерiне нысаналы ағымдағы трансферттер көзделгені ескерiлсiн:
</w:t>
      </w:r>
      <w:r>
        <w:br/>
      </w:r>
      <w:r>
        <w:rPr>
          <w:rFonts w:ascii="Times New Roman"/>
          <w:b w:val="false"/>
          <w:i w:val="false"/>
          <w:color w:val="000000"/>
          <w:sz w:val="28"/>
        </w:rPr>
        <w:t>
      9-қосымшаға сәйкес тұрғын үй көмегiн төлеуге - 
</w:t>
      </w:r>
      <w:r>
        <w:rPr>
          <w:rFonts w:ascii="Times New Roman"/>
          <w:b w:val="false"/>
          <w:i w:val="false"/>
          <w:color w:val="000000"/>
          <w:sz w:val="28"/>
        </w:rPr>
        <w:t>
90159
</w:t>
      </w:r>
      <w:r>
        <w:rPr>
          <w:rFonts w:ascii="Times New Roman"/>
          <w:b w:val="false"/>
          <w:i w:val="false"/>
          <w:color w:val="000000"/>
          <w:sz w:val="28"/>
        </w:rPr>
        <w:t>
 мың теңге;
</w:t>
      </w:r>
      <w:r>
        <w:br/>
      </w:r>
      <w:r>
        <w:rPr>
          <w:rFonts w:ascii="Times New Roman"/>
          <w:b w:val="false"/>
          <w:i w:val="false"/>
          <w:color w:val="000000"/>
          <w:sz w:val="28"/>
        </w:rPr>
        <w:t>
      10-қосымшаға сәйкес КБМ қондырғылары бар ауыз сумен жабдықтау объектiлерiн жөндеуге - 19500 мың теңге;
</w:t>
      </w:r>
      <w:r>
        <w:br/>
      </w:r>
      <w:r>
        <w:rPr>
          <w:rFonts w:ascii="Times New Roman"/>
          <w:b w:val="false"/>
          <w:i w:val="false"/>
          <w:color w:val="000000"/>
          <w:sz w:val="28"/>
        </w:rPr>
        <w:t>
      11-қосымшаға сәйкес базалық мөлшерлемелердiң өзгеруiне байланысты қоршаған ортаға эмиссия төлемi бойынша шығыстарға - 13100 мың теңге;
</w:t>
      </w:r>
      <w:r>
        <w:br/>
      </w:r>
      <w:r>
        <w:rPr>
          <w:rFonts w:ascii="Times New Roman"/>
          <w:b w:val="false"/>
          <w:i w:val="false"/>
          <w:color w:val="000000"/>
          <w:sz w:val="28"/>
        </w:rPr>
        <w:t>
      Ертiс ауданының жылу трассаларына және қазандығына күрделi жөндеу жүргiзуге - 21000 мың теңге;
</w:t>
      </w:r>
      <w:r>
        <w:br/>
      </w:r>
      <w:r>
        <w:rPr>
          <w:rFonts w:ascii="Times New Roman"/>
          <w:b w:val="false"/>
          <w:i w:val="false"/>
          <w:color w:val="000000"/>
          <w:sz w:val="28"/>
        </w:rPr>
        <w:t>
      Ертiс ауданының мәдени объектiлерiнiң материалдық-техникалық базасын күрделi жөндеуге және нығайтуға - 44600 мың теңге;
</w:t>
      </w:r>
      <w:r>
        <w:br/>
      </w:r>
      <w:r>
        <w:rPr>
          <w:rFonts w:ascii="Times New Roman"/>
          <w:b w:val="false"/>
          <w:i w:val="false"/>
          <w:color w:val="000000"/>
          <w:sz w:val="28"/>
        </w:rPr>
        <w:t>
      коммуналдық шаруашылық объектiлерiн күрделi жөндеуге - 
</w:t>
      </w:r>
      <w:r>
        <w:rPr>
          <w:rFonts w:ascii="Times New Roman"/>
          <w:b w:val="false"/>
          <w:i w:val="false"/>
          <w:color w:val="000000"/>
          <w:sz w:val="28"/>
        </w:rPr>
        <w:t>
39400
</w:t>
      </w:r>
      <w:r>
        <w:rPr>
          <w:rFonts w:ascii="Times New Roman"/>
          <w:b w:val="false"/>
          <w:i w:val="false"/>
          <w:color w:val="000000"/>
          <w:sz w:val="28"/>
        </w:rPr>
        <w:t>
 мың теңге,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3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24400
</w:t>
            </w:r>
            <w:r>
              <w:rPr>
                <w:rFonts w:ascii="Times New Roman"/>
                <w:b w:val="false"/>
                <w:i w:val="false"/>
                <w:color w:val="000000"/>
                <w:sz w:val="20"/>
              </w:rPr>
              <w:t>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
</w:t>
            </w:r>
          </w:p>
        </w:tc>
        <w:tc>
          <w:tcPr>
            <w:tcW w:w="6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bl>
    <w:p>
      <w:pPr>
        <w:spacing w:after="0"/>
        <w:ind w:left="0"/>
        <w:jc w:val="both"/>
      </w:pPr>
      <w:r>
        <w:rPr>
          <w:rFonts w:ascii="Times New Roman"/>
          <w:b w:val="false"/>
          <w:i w:val="false"/>
          <w:color w:val="000000"/>
          <w:sz w:val="28"/>
        </w:rPr>
        <w:t>
      22-қосымшаға сай табысы аз отбасынан шыққан студенттердi жоғары оқу орнында оқытуға - 25170 мың теңге;
</w:t>
      </w:r>
      <w:r>
        <w:br/>
      </w:r>
      <w:r>
        <w:rPr>
          <w:rFonts w:ascii="Times New Roman"/>
          <w:b w:val="false"/>
          <w:i w:val="false"/>
          <w:color w:val="000000"/>
          <w:sz w:val="28"/>
        </w:rPr>
        <w:t>
      23-қосымшаға сай жоғары оқу орындарында оқып жүрген табысы аз отбасынан шыққан студенттерге ай сайынғы жәрдемақыны төлеуге - 4000 мың теңге;
</w:t>
      </w:r>
      <w:r>
        <w:br/>
      </w:r>
      <w:r>
        <w:rPr>
          <w:rFonts w:ascii="Times New Roman"/>
          <w:b w:val="false"/>
          <w:i w:val="false"/>
          <w:color w:val="000000"/>
          <w:sz w:val="28"/>
        </w:rPr>
        <w:t>
      Павлодар қаласының бюджеттiк сала ұйымдарына жұмысқа жiберiлетiн жас мамандарға бiржолғы әлеуметтiк көмек төлеуге - 5400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Алынып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Успен ауданының жолдарды пайдалануды қамтамасыз етуге - 10000 мың теңге;
</w:t>
      </w:r>
      <w:r>
        <w:br/>
      </w:r>
      <w:r>
        <w:rPr>
          <w:rFonts w:ascii="Times New Roman"/>
          <w:b w:val="false"/>
          <w:i w:val="false"/>
          <w:color w:val="000000"/>
          <w:sz w:val="28"/>
        </w:rPr>
        <w:t>
      Ақсу қаласының балабақшасын күрделі жөндеуге - 50000 мың теңге;
</w:t>
      </w:r>
      <w:r>
        <w:br/>
      </w:r>
      <w:r>
        <w:rPr>
          <w:rFonts w:ascii="Times New Roman"/>
          <w:b w:val="false"/>
          <w:i w:val="false"/>
          <w:color w:val="000000"/>
          <w:sz w:val="28"/>
        </w:rPr>
        <w:t>
</w:t>
      </w:r>
      <w:r>
        <w:rPr>
          <w:rFonts w:ascii="Times New Roman"/>
          <w:b w:val="false"/>
          <w:i w:val="false"/>
          <w:color w:val="000000"/>
          <w:sz w:val="28"/>
        </w:rPr>
        <w:t>
24 - қосымшаға сай 2008-2009 жылдардағы жылыту маусымына мемлекеттік білім беру ұйымдарын қатты отынмен қамтамасыз етуге –74409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Ақсу қаласының мемлекеттік қызметшілеріне, мемлекеттік мекемелерінің мемлекеттік қызметшілер болып табылмайтын қызметкерлеріне және қазыналық кәсіпорындарының қызметкерлеріне жалақы төлеуге – 30400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Качиры ауданында жаңадан пайдалануға беріліп жатқан білім беру объектілерін ұстауға және жарақтандыруға – 19000 мың теңге.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тармақ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Облыстық маңызы бар аудандар мен қалалар бюджеттерiне бiлiм беру ұйымдарының кiтапханалық қорларын жаңарту үшiн оқулықтар мен оқу-әдiстемелiк кешендердi сатып алуға және жеткiзуге 2008 жылға 22684 мың теңге сомасында нысаналы ағымдағы трансферттер көлемi 6-қосымшаға сәйкес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11-1. 2008 жылға республикалық бюджеттен облыстық маңызы бар аудандар мен қалалар бюджеттерiне транзиттiк облыстық бағдарламалар бойынша берiлетiн нысаналы ағымдағы трансферттердiң көлемдерi мына мөлшерде белгiленсiн:
</w:t>
      </w:r>
      <w:r>
        <w:br/>
      </w:r>
      <w:r>
        <w:rPr>
          <w:rFonts w:ascii="Times New Roman"/>
          <w:b w:val="false"/>
          <w:i w:val="false"/>
          <w:color w:val="000000"/>
          <w:sz w:val="28"/>
        </w:rPr>
        <w:t>
      13-қосымшаға сәйкес бiлiм берудiң жаңадан iске қосылатын объектiлерiн ұстауға - 256554 мың теңге;
</w:t>
      </w:r>
      <w:r>
        <w:br/>
      </w:r>
      <w:r>
        <w:rPr>
          <w:rFonts w:ascii="Times New Roman"/>
          <w:b w:val="false"/>
          <w:i w:val="false"/>
          <w:color w:val="000000"/>
          <w:sz w:val="28"/>
        </w:rPr>
        <w:t>
      14-қосымшаға сәйкес бастауыш, негiзгi орта және жалпы орта бiлiм берудiң мемлекеттiк жүйесiне интерактивтi оқыту жүйесiн енгiзуге - 343690 мың теңге;
</w:t>
      </w:r>
      <w:r>
        <w:br/>
      </w:r>
      <w:r>
        <w:rPr>
          <w:rFonts w:ascii="Times New Roman"/>
          <w:b w:val="false"/>
          <w:i w:val="false"/>
          <w:color w:val="000000"/>
          <w:sz w:val="28"/>
        </w:rPr>
        <w:t>
      15-қосымшаға сәйкес бастауыш, негiзгi орта және жалпы орта бiлiм берудiң мемлекеттiк мекемелерiнде лингафонды және мультимедиалық кабинеттер құруға - 177322 мың теңге;
</w:t>
      </w:r>
      <w:r>
        <w:br/>
      </w:r>
      <w:r>
        <w:rPr>
          <w:rFonts w:ascii="Times New Roman"/>
          <w:b w:val="false"/>
          <w:i w:val="false"/>
          <w:color w:val="000000"/>
          <w:sz w:val="28"/>
        </w:rPr>
        <w:t>
      16-қосымшаға сәйкес бастауыш, негiзгi орта және жалпы орта бiлiм берудiң мемлекеттiк мекемелерiндегi физика, химия, биология кабинеттерiн оқу құрал-жабдықтарымен жарақтауға - 129905 мың теңге;
</w:t>
      </w:r>
      <w:r>
        <w:br/>
      </w:r>
      <w:r>
        <w:rPr>
          <w:rFonts w:ascii="Times New Roman"/>
          <w:b w:val="false"/>
          <w:i w:val="false"/>
          <w:color w:val="000000"/>
          <w:sz w:val="28"/>
        </w:rPr>
        <w:t>
      17-қосымшаға сәйкес ең төменгi күнкөрiс деңгейi мөлшерiнiң өсуiне байланысты 18 жасқа дейiнгi балаларға мемлекеттiк атаулы әлеуметтiк көмек және ай сайынғы мемлекеттiк жәрдемақы төлеуге - 128000 мың теңге.
</w:t>
      </w:r>
      <w:r>
        <w:br/>
      </w:r>
      <w:r>
        <w:rPr>
          <w:rFonts w:ascii="Times New Roman"/>
          <w:b w:val="false"/>
          <w:i w:val="false"/>
          <w:color w:val="000000"/>
          <w:sz w:val="28"/>
        </w:rPr>
        <w:t>
      жалақының ең төменгi мөлшерiнiң ұлғаюына байланысты жергiлiктi бюджеттердiң шығындарына өтемақыға - 231426 мың теңге,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3"/>
        <w:gridCol w:w="8393"/>
      </w:tblGrid>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Ертiс -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3297 мың теңге;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Успен -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1323 мың теңге;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Ақсу -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90855 мың теңге;
</w:t>
            </w:r>
          </w:p>
        </w:tc>
      </w:tr>
      <w:tr>
        <w:trPr>
          <w:trHeight w:val="30" w:hRule="atLeast"/>
        </w:trPr>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
</w:t>
            </w:r>
          </w:p>
        </w:tc>
        <w:tc>
          <w:tcPr>
            <w:tcW w:w="8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135951 мың теңге.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 Облыстық маңызы бар аудандар мен қалалар бюджеттерiне 2008 жылға нысаналы даму трансферттерi көлемi:
</w:t>
      </w:r>
      <w:r>
        <w:br/>
      </w:r>
      <w:r>
        <w:rPr>
          <w:rFonts w:ascii="Times New Roman"/>
          <w:b w:val="false"/>
          <w:i w:val="false"/>
          <w:color w:val="000000"/>
          <w:sz w:val="28"/>
        </w:rPr>
        <w:t>
      бiлiм беру объектiлерiнiң құрылысына 445803 мың теңге сомасында 7-қосымшаға сәйкес;
</w:t>
      </w:r>
      <w:r>
        <w:br/>
      </w:r>
      <w:r>
        <w:rPr>
          <w:rFonts w:ascii="Times New Roman"/>
          <w:b w:val="false"/>
          <w:i w:val="false"/>
          <w:color w:val="000000"/>
          <w:sz w:val="28"/>
        </w:rPr>
        <w:t>
      дене тәрбиесi мен спорт объектiлерiнiң құрылысына 720814 мың теңге сомасында 8-қосымшаға сәйкес белгiленсiн;
</w:t>
      </w:r>
      <w:r>
        <w:br/>
      </w:r>
      <w:r>
        <w:rPr>
          <w:rFonts w:ascii="Times New Roman"/>
          <w:b w:val="false"/>
          <w:i w:val="false"/>
          <w:color w:val="000000"/>
          <w:sz w:val="28"/>
        </w:rPr>
        <w:t>
      12-қосымшаға сәйкес коммуналдық шаруашылық үшiн мамандандырылған техника сатып алуға - 44000 мың теңге сомасында.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тармаққа өзгерту мен толықтыру енгізілді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12-1. 2008 жылға республикалық бюджеттен облыстық маңызы бар аудандар мен қалалар бюджеттерiне транзиттiк облыстық бағдарламалар бойынша берiлетiн нысаналы ағымдағы трансферттердiң көлемдерi мына мөлшерде белгiленсiн:
</w:t>
      </w:r>
      <w:r>
        <w:br/>
      </w:r>
      <w:r>
        <w:rPr>
          <w:rFonts w:ascii="Times New Roman"/>
          <w:b w:val="false"/>
          <w:i w:val="false"/>
          <w:color w:val="000000"/>
          <w:sz w:val="28"/>
        </w:rPr>
        <w:t>
      18-қосымшаға сәйкес мемлекеттiк қызметшiлердi компьютерлiк сауаттылыққа оқытуға - 15150 мың теңге;
</w:t>
      </w:r>
      <w:r>
        <w:br/>
      </w:r>
      <w:r>
        <w:rPr>
          <w:rFonts w:ascii="Times New Roman"/>
          <w:b w:val="false"/>
          <w:i w:val="false"/>
          <w:color w:val="000000"/>
          <w:sz w:val="28"/>
        </w:rPr>
        <w:t>
      19-қосымшаға сәйкес электронды үкiмет шеңберiнде адами капиталды дамытуға - 2010 мың теңге;
</w:t>
      </w:r>
      <w:r>
        <w:br/>
      </w:r>
      <w:r>
        <w:rPr>
          <w:rFonts w:ascii="Times New Roman"/>
          <w:b w:val="false"/>
          <w:i w:val="false"/>
          <w:color w:val="000000"/>
          <w:sz w:val="28"/>
        </w:rPr>
        <w:t>
      20-қосымшаға сәйкес сумен жабдықтау жүйесiн дамытуға - 1218221 мың теңге;
</w:t>
      </w:r>
      <w:r>
        <w:br/>
      </w:r>
      <w:r>
        <w:rPr>
          <w:rFonts w:ascii="Times New Roman"/>
          <w:b w:val="false"/>
          <w:i w:val="false"/>
          <w:color w:val="000000"/>
          <w:sz w:val="28"/>
        </w:rPr>
        <w:t>
      21-қосымшаға сәйкес инженерлiк-коммуникациялық инфра-құрылымды дамытуға және көркейтуге - 1205000 мың теңге;
</w:t>
      </w:r>
      <w:r>
        <w:br/>
      </w:r>
      <w:r>
        <w:rPr>
          <w:rFonts w:ascii="Times New Roman"/>
          <w:b w:val="false"/>
          <w:i w:val="false"/>
          <w:color w:val="000000"/>
          <w:sz w:val="28"/>
        </w:rPr>
        <w:t>
      қалалардың мемлекеттiк коммуналдық тұрғын үй қорының тұрғын үй құрылысына - 574000 мың теңге,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3"/>
        <w:gridCol w:w="6353"/>
      </w:tblGrid>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427000 мың теңге;
</w:t>
            </w:r>
          </w:p>
        </w:tc>
      </w:tr>
      <w:tr>
        <w:trPr>
          <w:trHeight w:val="450" w:hRule="atLeast"/>
        </w:trPr>
        <w:tc>
          <w:tcPr>
            <w:tcW w:w="40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147000 мың теңге;
</w:t>
            </w:r>
          </w:p>
        </w:tc>
      </w:tr>
    </w:tbl>
    <w:p>
      <w:pPr>
        <w:spacing w:after="0"/>
        <w:ind w:left="0"/>
        <w:jc w:val="both"/>
      </w:pPr>
      <w:r>
        <w:rPr>
          <w:rFonts w:ascii="Times New Roman"/>
          <w:b w:val="false"/>
          <w:i w:val="false"/>
          <w:color w:val="000000"/>
          <w:sz w:val="28"/>
        </w:rPr>
        <w:t>
      Шарбақты ауданының көлiктiк инфрақұрылымын дамытуға - 340000 мың теңге;
</w:t>
      </w:r>
      <w:r>
        <w:br/>
      </w:r>
      <w:r>
        <w:rPr>
          <w:rFonts w:ascii="Times New Roman"/>
          <w:b w:val="false"/>
          <w:i w:val="false"/>
          <w:color w:val="000000"/>
          <w:sz w:val="28"/>
        </w:rPr>
        <w:t>
      Павлодар қаласының бiлiм беру объектiлерiн дамытуға - 186300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12-2. Қазақстан Республикасындағы Тұрғын үй құрылысының 2008-2010 жылдарға арналған мемлекеттiк бағдарламасын iске асыру шеңберiнде сыйақының (мүдденiң) нөлдiк мөлшерлемесi бойынша тұрғын үй құрылысына және сатып алуға 2008 жылға арналған облыстық бюджетте Павлодар қаласының бюджетiн кредиттеуге 325000 мың теңге ескерiлсiн.
</w:t>
      </w:r>
      <w:r>
        <w:rPr>
          <w:rFonts w:ascii="Times New Roman"/>
          <w:b w:val="false"/>
          <w:i w:val="false"/>
          <w:color w:val="800000"/>
          <w:sz w:val="28"/>
        </w:rPr>
        <w:t>
</w:t>
      </w:r>
      <w:r>
        <w:rPr>
          <w:rFonts w:ascii="Times New Roman"/>
          <w:b w:val="false"/>
          <w:i/>
          <w:color w:val="800000"/>
          <w:sz w:val="28"/>
        </w:rPr>
        <w:t>
        Ескерту. 12-2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2008 жылға арналған облыстық бюджетте облыстық маңызы бар аудандар мен қалалар бюджеттерiне нысаналы ағымдағы трансферттер көзделгенi ескерiлсiн:
</w:t>
      </w:r>
      <w:r>
        <w:br/>
      </w:r>
      <w:r>
        <w:rPr>
          <w:rFonts w:ascii="Times New Roman"/>
          <w:b w:val="false"/>
          <w:i w:val="false"/>
          <w:color w:val="000000"/>
          <w:sz w:val="28"/>
        </w:rPr>
        <w:t>
      Качиры ауданының қашыр ауылындағы әскерге шақыру пунктiн салуға 10000 мың теңге сомасында;
</w:t>
      </w:r>
      <w:r>
        <w:br/>
      </w:r>
      <w:r>
        <w:rPr>
          <w:rFonts w:ascii="Times New Roman"/>
          <w:b w:val="false"/>
          <w:i w:val="false"/>
          <w:color w:val="000000"/>
          <w:sz w:val="28"/>
        </w:rPr>
        <w:t>
      Екiбастұз қаласының су-кәрiз жүйесiн қайта құруға 100000 мың теңге сомасында;
</w:t>
      </w:r>
      <w:r>
        <w:br/>
      </w:r>
      <w:r>
        <w:rPr>
          <w:rFonts w:ascii="Times New Roman"/>
          <w:b w:val="false"/>
          <w:i w:val="false"/>
          <w:color w:val="000000"/>
          <w:sz w:val="28"/>
        </w:rPr>
        <w:t>
      жылу энергетикалық жүйесiн дамытуға 59000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5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
</w:t>
            </w:r>
          </w:p>
        </w:tc>
        <w:tc>
          <w:tcPr>
            <w:tcW w:w="6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мың теңге.
</w:t>
            </w:r>
          </w:p>
        </w:tc>
      </w:tr>
    </w:tbl>
    <w:p>
      <w:pPr>
        <w:spacing w:after="0"/>
        <w:ind w:left="0"/>
        <w:jc w:val="both"/>
      </w:pPr>
      <w:r>
        <w:rPr>
          <w:rFonts w:ascii="Times New Roman"/>
          <w:b w:val="false"/>
          <w:i w:val="false"/>
          <w:color w:val="000000"/>
          <w:sz w:val="28"/>
        </w:rPr>
        <w:t>
      мемлекеттiк коммуналдық тұрғын үй қорының тұрғын үй құрылысына 64800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7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4800 мың теңге.
</w:t>
            </w:r>
          </w:p>
        </w:tc>
      </w:tr>
    </w:tbl>
    <w:p>
      <w:pPr>
        <w:spacing w:after="0"/>
        <w:ind w:left="0"/>
        <w:jc w:val="both"/>
      </w:pPr>
      <w:r>
        <w:rPr>
          <w:rFonts w:ascii="Times New Roman"/>
          <w:b w:val="false"/>
          <w:i w:val="false"/>
          <w:color w:val="000000"/>
          <w:sz w:val="28"/>
        </w:rPr>
        <w:t>
      Павлодар қаласының коммуналдық шаруашылық объектiлерiн дамытуға 7500 мың теңге сомасында, соның iшiнде: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6373"/>
      </w:tblGrid>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14000 мың теңге;
</w:t>
            </w:r>
          </w:p>
        </w:tc>
      </w:tr>
      <w:tr>
        <w:trPr>
          <w:trHeight w:val="450" w:hRule="atLeast"/>
        </w:trPr>
        <w:tc>
          <w:tcPr>
            <w:tcW w:w="4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w:t>
            </w:r>
          </w:p>
        </w:tc>
        <w:tc>
          <w:tcPr>
            <w:tcW w:w="6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7500 мың теңге.
</w:t>
            </w:r>
          </w:p>
        </w:tc>
      </w:tr>
    </w:tbl>
    <w:p>
      <w:pPr>
        <w:spacing w:after="0"/>
        <w:ind w:left="0"/>
        <w:jc w:val="both"/>
      </w:pPr>
      <w:r>
        <w:rPr>
          <w:rFonts w:ascii="Times New Roman"/>
          <w:b w:val="false"/>
          <w:i w:val="false"/>
          <w:color w:val="000000"/>
          <w:sz w:val="28"/>
        </w:rPr>
        <w:t>
      "Екібастұз су" МКК-нің жарғылық капиталын ұлғайтуға 375000 мың теңге сомасында.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 тармақ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2008 жылға арналған облыстық бюджетте Май ауданының әлеуметтiк - экономикалық дамуының 2007-2010 жылдарға арналған бағдарламасын iске асыру шеңберiнде Май ауданының бюджетiне жалпы сомасы 15100 мың теңге нысаналы трансферт қарастырылғаны ескерiлсiн, соның iшiнде:
</w:t>
      </w:r>
      <w:r>
        <w:br/>
      </w:r>
      <w:r>
        <w:rPr>
          <w:rFonts w:ascii="Times New Roman"/>
          <w:b w:val="false"/>
          <w:i w:val="false"/>
          <w:color w:val="000000"/>
          <w:sz w:val="28"/>
        </w:rPr>
        <w:t>
      Май ауданы Көктөбе ауылындағы балалар сауықтыру еңбек және демалыс лагерiнiң материалдық-техникалық базасын жинақтауға және күрделi жөндеу жүргiзуге ағымдағы трансферт - 14300 мың теңге;
</w:t>
      </w:r>
      <w:r>
        <w:br/>
      </w:r>
      <w:r>
        <w:rPr>
          <w:rFonts w:ascii="Times New Roman"/>
          <w:b w:val="false"/>
          <w:i w:val="false"/>
          <w:color w:val="000000"/>
          <w:sz w:val="28"/>
        </w:rPr>
        <w:t>
      даму трансферттерi мына мөлшерде:
</w:t>
      </w:r>
      <w:r>
        <w:br/>
      </w:r>
      <w:r>
        <w:rPr>
          <w:rFonts w:ascii="Times New Roman"/>
          <w:b w:val="false"/>
          <w:i w:val="false"/>
          <w:color w:val="000000"/>
          <w:sz w:val="28"/>
        </w:rPr>
        <w:t>
      мал қорымының құрылысына - 3100 мың теңге;
</w:t>
      </w:r>
      <w:r>
        <w:br/>
      </w:r>
      <w:r>
        <w:rPr>
          <w:rFonts w:ascii="Times New Roman"/>
          <w:b w:val="false"/>
          <w:i w:val="false"/>
          <w:color w:val="000000"/>
          <w:sz w:val="28"/>
        </w:rPr>
        <w:t>
      сумен жабдықтау объектiсiн қайта құруға - 900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тармаққа өзгерту мен толықтыру енгізілді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"Шағын кәсiпкерлiктi дамытуды қоры" АҚ-ға мемлекеттiк инвестициялық саясатты iске асыруға 1300000 мың теңге сомасында кредит беру 2008 жылға арналған облыстық бюджетте көзделгенi ескерiлсiн.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 тармаққа өзгерту енгізілді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Облыс жергiлiктi атқарушы органының 2008 жылға арналған сақтық қоры 621200 мың теңге сомасында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16 тармақ жаңа редакцияда - Павлодар облыстық мәслихатының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толықтыру енгізілді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Облыстың жергiлiктi атқарушы органының бюджеттер бойынша қолма-қолақша тапшылығын өтеуге сақтық қоры 500000 мың теңге сомасында 2008 жылға бекiтiлсiн.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тармақпен толықтырылды - Павлодар облыстық мәслихатының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18. 2008 жылғы 31 желтоқсанға облыс жергiлiктi атқарушы органының 9386442 мың теңге мөлшерiнде қарыз лимитi белгiленсiн.
</w:t>
      </w:r>
    </w:p>
    <w:p>
      <w:pPr>
        <w:spacing w:after="0"/>
        <w:ind w:left="0"/>
        <w:jc w:val="both"/>
      </w:pPr>
      <w:r>
        <w:rPr>
          <w:rFonts w:ascii="Times New Roman"/>
          <w:b w:val="false"/>
          <w:i w:val="false"/>
          <w:color w:val="000000"/>
          <w:sz w:val="28"/>
        </w:rPr>
        <w:t>
</w:t>
      </w:r>
      <w:r>
        <w:rPr>
          <w:rFonts w:ascii="Times New Roman"/>
          <w:b w:val="false"/>
          <w:i w:val="false"/>
          <w:color w:val="000000"/>
          <w:sz w:val="28"/>
        </w:rPr>
        <w:t>
      19. Ауылдық жерлерде жұмыс iстейтiн және мемлекеттiк қызметшiлерге жатпайтын денсаулық сақтау, әлеуметтiк қамтамасыз ету, бiлiм беру, мәдениет және спорт салаларындағы мамандарға қызметтiң осы түрiмен қалалық жағдайда айналысатын мамандардың ставкаларымен салыстырғанда айлықақы мен тарифтiк ставкаларды 25 пайызға көтеру сақталсын.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Осы шешiм 2008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Осы шешiмнiң орындалуын бақылау Павлодар облыстық мәслихатының экономика және бюджет жөнiндегi тұрақты комиссиясына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Р. Гафуров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жылға арналған облыстық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(өзгерiстермен және толықтырулармен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493"/>
        <w:gridCol w:w="6653"/>
        <w:gridCol w:w="3273"/>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Санаты
</w:t>
            </w:r>
            <w:r>
              <w:rPr>
                <w:rFonts w:ascii="Times New Roman"/>
                <w:b w:val="false"/>
                <w:i w:val="false"/>
                <w:color w:val="000000"/>
                <w:sz w:val="20"/>
              </w:rPr>
              <w:t>
</w:t>
            </w:r>
          </w:p>
        </w:tc>
        <w:tc>
          <w:tcPr>
            <w:tcW w:w="3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Сыныбы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Iшкi сыныбы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 КІРІСТЕР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53 994 931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Салықтық түсiмдер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15 253 504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11 237 001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салық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11 237 001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Тауарларға, жұмыстарға және қызметтер көрсетуге салынатын
</w:t>
            </w:r>
            <w:r>
              <w:rPr>
                <w:rFonts w:ascii="Times New Roman"/>
                <w:b w:val="false"/>
                <w:i w:val="false"/>
                <w:color w:val="000000"/>
                <w:sz w:val="20"/>
              </w:rPr>
              <w:t>
</w:t>
            </w:r>
            <w:r>
              <w:br/>
            </w:r>
            <w:r>
              <w:rPr>
                <w:rFonts w:ascii="Times New Roman"/>
                <w:b w:val="false"/>
                <w:i w:val="false"/>
                <w:color w:val="000000"/>
                <w:sz w:val="20"/>
              </w:rPr>
              <w:t>
iшкi салықтар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4 016 503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және басқа ресурстарды пайдаланғаны үшiн түсетiн
</w:t>
            </w:r>
            <w:r>
              <w:rPr>
                <w:rFonts w:ascii="Times New Roman"/>
                <w:b w:val="false"/>
                <w:i w:val="false"/>
                <w:color w:val="000000"/>
                <w:sz w:val="20"/>
              </w:rPr>
              <w:t>
</w:t>
            </w:r>
            <w:r>
              <w:br/>
            </w:r>
            <w:r>
              <w:rPr>
                <w:rFonts w:ascii="Times New Roman"/>
                <w:b w:val="false"/>
                <w:i w:val="false"/>
                <w:color w:val="000000"/>
                <w:sz w:val="20"/>
              </w:rPr>
              <w:t>
түсiмдер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4 016 503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Салықтық емес түсiмдер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169 372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меншiгiнен түсетiн
</w:t>
            </w:r>
            <w:r>
              <w:rPr>
                <w:rFonts w:ascii="Times New Roman"/>
                <w:b w:val="false"/>
                <w:i w:val="false"/>
                <w:color w:val="000000"/>
                <w:sz w:val="20"/>
              </w:rPr>
              <w:t>
</w:t>
            </w:r>
            <w:r>
              <w:br/>
            </w:r>
            <w:r>
              <w:rPr>
                <w:rFonts w:ascii="Times New Roman"/>
                <w:b w:val="false"/>
                <w:i w:val="false"/>
                <w:color w:val="000000"/>
                <w:sz w:val="20"/>
              </w:rPr>
              <w:t>
түсiмдер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31 887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кәсiпорындардың таза кiрiсi бөлiгiндегi түсiмдерi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6 430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меншiктегi заңды тұлғаларға қатысу үлесiне
</w:t>
            </w:r>
            <w:r>
              <w:rPr>
                <w:rFonts w:ascii="Times New Roman"/>
                <w:b w:val="false"/>
                <w:i w:val="false"/>
                <w:color w:val="000000"/>
                <w:sz w:val="20"/>
              </w:rPr>
              <w:t>
</w:t>
            </w:r>
            <w:r>
              <w:br/>
            </w:r>
            <w:r>
              <w:rPr>
                <w:rFonts w:ascii="Times New Roman"/>
                <w:b w:val="false"/>
                <w:i w:val="false"/>
                <w:color w:val="000000"/>
                <w:sz w:val="20"/>
              </w:rPr>
              <w:t>
кiрiстер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358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 меншiгiндегi мүлiктi жалға беруден түсетiн кiрiстер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13 600
</w:t>
            </w:r>
            <w:r>
              <w:rPr>
                <w:rFonts w:ascii="Times New Roman"/>
                <w:b w:val="false"/>
                <w:i w:val="false"/>
                <w:color w:val="000000"/>
                <w:sz w:val="20"/>
              </w:rPr>
              <w:t>
</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бюджеттен берiлген кредиттер бойынша сыйақылар
</w:t>
            </w:r>
            <w:r>
              <w:rPr>
                <w:rFonts w:ascii="Times New Roman"/>
                <w:b w:val="false"/>
                <w:i w:val="false"/>
                <w:color w:val="000000"/>
                <w:sz w:val="20"/>
              </w:rPr>
              <w:t>
</w:t>
            </w:r>
            <w:r>
              <w:br/>
            </w:r>
            <w:r>
              <w:rPr>
                <w:rFonts w:ascii="Times New Roman"/>
                <w:b w:val="false"/>
                <w:i w:val="false"/>
                <w:color w:val="000000"/>
                <w:sz w:val="20"/>
              </w:rPr>
              <w:t>
(мүдделер)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11 499
</w:t>
            </w:r>
            <w:r>
              <w:rPr>
                <w:rFonts w:ascii="Times New Roman"/>
                <w:b w:val="false"/>
                <w:i w:val="false"/>
                <w:color w:val="000000"/>
                <w:sz w:val="20"/>
              </w:rPr>
              <w:t>
</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w:t>
            </w:r>
            <w:r>
              <w:rPr>
                <w:rFonts w:ascii="Times New Roman"/>
                <w:b w:val="false"/>
                <w:i w:val="false"/>
                <w:color w:val="000000"/>
                <w:sz w:val="20"/>
              </w:rPr>
              <w:t>
</w:t>
            </w:r>
            <w:r>
              <w:br/>
            </w:r>
            <w:r>
              <w:rPr>
                <w:rFonts w:ascii="Times New Roman"/>
                <w:b w:val="false"/>
                <w:i w:val="false"/>
                <w:color w:val="000000"/>
                <w:sz w:val="20"/>
              </w:rPr>
              <w:t>
(жұмыстарды, қызметтер көрсетуді) өткізуінен түсетін түсімдер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18 012
</w:t>
            </w:r>
            <w:r>
              <w:rPr>
                <w:rFonts w:ascii="Times New Roman"/>
                <w:b w:val="false"/>
                <w:i w:val="false"/>
                <w:color w:val="000000"/>
                <w:sz w:val="20"/>
              </w:rPr>
              <w:t>
</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мекемелердің тауарларды
</w:t>
            </w:r>
            <w:r>
              <w:rPr>
                <w:rFonts w:ascii="Times New Roman"/>
                <w:b w:val="false"/>
                <w:i w:val="false"/>
                <w:color w:val="000000"/>
                <w:sz w:val="20"/>
              </w:rPr>
              <w:t>
</w:t>
            </w:r>
            <w:r>
              <w:br/>
            </w:r>
            <w:r>
              <w:rPr>
                <w:rFonts w:ascii="Times New Roman"/>
                <w:b w:val="false"/>
                <w:i w:val="false"/>
                <w:color w:val="000000"/>
                <w:sz w:val="20"/>
              </w:rPr>
              <w:t>
(жұмыстарды, қызметтер көрсетуді) өткізуінен түсетін түсімдер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18 012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түсімдерi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2 300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түсімдерi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2 300
</w:t>
            </w:r>
            <w:r>
              <w:rPr>
                <w:rFonts w:ascii="Times New Roman"/>
                <w:b w:val="false"/>
                <w:i w:val="false"/>
                <w:color w:val="000000"/>
                <w:sz w:val="20"/>
              </w:rPr>
              <w:t>
</w:t>
            </w:r>
          </w:p>
        </w:tc>
      </w:tr>
      <w:tr>
        <w:trPr>
          <w:trHeight w:val="13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r>
              <w:rPr>
                <w:rFonts w:ascii="Times New Roman"/>
                <w:b w:val="false"/>
                <w:i w:val="false"/>
                <w:color w:val="000000"/>
                <w:sz w:val="20"/>
              </w:rPr>
              <w:t>
</w:t>
            </w:r>
            <w:r>
              <w:br/>
            </w:r>
            <w:r>
              <w:rPr>
                <w:rFonts w:ascii="Times New Roman"/>
                <w:b w:val="false"/>
                <w:i w:val="false"/>
                <w:color w:val="000000"/>
                <w:sz w:val="20"/>
              </w:rPr>
              <w:t>
өсiмпұлдар, санкциялар, өндiрiп алулар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112 543
</w:t>
            </w:r>
            <w:r>
              <w:rPr>
                <w:rFonts w:ascii="Times New Roman"/>
                <w:b w:val="false"/>
                <w:i w:val="false"/>
                <w:color w:val="000000"/>
                <w:sz w:val="20"/>
              </w:rPr>
              <w:t>
</w:t>
            </w:r>
          </w:p>
        </w:tc>
      </w:tr>
      <w:tr>
        <w:trPr>
          <w:trHeight w:val="14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Мұнай секторы кәсiпорындарынан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w:t>
            </w:r>
            <w:r>
              <w:rPr>
                <w:rFonts w:ascii="Times New Roman"/>
                <w:b w:val="false"/>
                <w:i w:val="false"/>
                <w:color w:val="000000"/>
                <w:sz w:val="20"/>
              </w:rPr>
              <w:t>
</w:t>
            </w:r>
            <w:r>
              <w:br/>
            </w:r>
            <w:r>
              <w:rPr>
                <w:rFonts w:ascii="Times New Roman"/>
                <w:b w:val="false"/>
                <w:i w:val="false"/>
                <w:color w:val="000000"/>
                <w:sz w:val="20"/>
              </w:rPr>
              <w:t>
өсiмпұлдар, санкциялар, өндiрiп алулар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112 543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4 630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 да салықтық емес түсiмдер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4 630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Негізгі капиталды сатудан түсетін түсімдер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2 000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мекемелерге бекітілген мемлекеттік мүлікті сату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Трансферттердiң түсiмдерi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38 570 055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Төмен тұрған мемлекеттiк басқару органдарынан алынатын трансферттер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10 934 318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(қалалық) бюджеттерден трансферттер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10 934 318
</w:t>
            </w:r>
            <w:r>
              <w:rPr>
                <w:rFonts w:ascii="Times New Roman"/>
                <w:b w:val="false"/>
                <w:i w:val="false"/>
                <w:color w:val="000000"/>
                <w:sz w:val="20"/>
              </w:rPr>
              <w:t>
</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жоғары тұрған органдарынан түсетiн трансферттер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27 635 737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бюджеттен түсетiн трансферттер
</w:t>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27 635 737
</w:t>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93"/>
        <w:gridCol w:w="733"/>
        <w:gridCol w:w="673"/>
        <w:gridCol w:w="5633"/>
        <w:gridCol w:w="3313"/>
      </w:tblGrid>
      <w:tr>
        <w:trPr>
          <w:trHeight w:val="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Функционалдық топ
</w:t>
            </w:r>
            <w:r>
              <w:rPr>
                <w:rFonts w:ascii="Times New Roman"/>
                <w:b w:val="false"/>
                <w:i w:val="false"/>
                <w:color w:val="000000"/>
                <w:sz w:val="20"/>
              </w:rPr>
              <w:t>
</w:t>
            </w:r>
          </w:p>
        </w:tc>
        <w:tc>
          <w:tcPr>
            <w:tcW w:w="3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Сомасы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Кiшi функция       Атауы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Бюджеттiк бағдарламаның әкiмшiсi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Бағдарлама
</w:t>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II. ШЫҒЫНДАР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52 137 464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мемлекеттiк қызметтер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1 394 283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басқарудың жалпы функцияларын орындайтын
</w:t>
            </w:r>
            <w:r>
              <w:rPr>
                <w:rFonts w:ascii="Times New Roman"/>
                <w:b w:val="false"/>
                <w:i w:val="false"/>
                <w:color w:val="000000"/>
                <w:sz w:val="20"/>
              </w:rPr>
              <w:t>
</w:t>
            </w:r>
            <w:r>
              <w:br/>
            </w:r>
            <w:r>
              <w:rPr>
                <w:rFonts w:ascii="Times New Roman"/>
                <w:b w:val="false"/>
                <w:i w:val="false"/>
                <w:color w:val="000000"/>
                <w:sz w:val="20"/>
              </w:rPr>
              <w:t>
өкiлдi, атқарушы және басқа органдар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776 010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аппараты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31 287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мәслихатының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31 287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әкiмiнiң аппараты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744 723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әкiмiнiң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667 770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жүйелер құру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76 953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Қаржылық қызмет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508 133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қаржы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508 133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83 949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меншiктi жекешелендiрудi ұйымдастыру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5 661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меншiкке түскен мүлiктi есепке алу, сақтау, бағалау және сату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418 500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Жоспарлау және статистикалық қызмет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94 990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экономика және
</w:t>
            </w:r>
            <w:r>
              <w:rPr>
                <w:rFonts w:ascii="Times New Roman"/>
                <w:b w:val="false"/>
                <w:i w:val="false"/>
                <w:color w:val="000000"/>
                <w:sz w:val="20"/>
              </w:rPr>
              <w:t>
</w:t>
            </w:r>
            <w:r>
              <w:br/>
            </w:r>
            <w:r>
              <w:rPr>
                <w:rFonts w:ascii="Times New Roman"/>
                <w:b w:val="false"/>
                <w:i w:val="false"/>
                <w:color w:val="000000"/>
                <w:sz w:val="20"/>
              </w:rPr>
              <w:t>
бюджеттiк жоспарлау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94 990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 және бюджеттiк жоспарлау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94 990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сипаттағы өзге де мемлекеттiк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15 150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әкiмiнiң аппараты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15 150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қызметшiлердi компьютерлiк сауаттылыққа оқытуға аудандар (облыстық маңызы бар қалалар) бюджеттерiне берiлетiн нысаналы даму трансферттері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15 150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Қорғаныс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124 054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Әскери мұқтаждар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20 192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20 192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Жалпыға бiрдей әскери
</w:t>
            </w:r>
            <w:r>
              <w:rPr>
                <w:rFonts w:ascii="Times New Roman"/>
                <w:b w:val="false"/>
                <w:i w:val="false"/>
                <w:color w:val="000000"/>
                <w:sz w:val="20"/>
              </w:rPr>
              <w:t>
</w:t>
            </w:r>
            <w:r>
              <w:br/>
            </w:r>
            <w:r>
              <w:rPr>
                <w:rFonts w:ascii="Times New Roman"/>
                <w:b w:val="false"/>
                <w:i w:val="false"/>
                <w:color w:val="000000"/>
                <w:sz w:val="20"/>
              </w:rPr>
              <w:t>
мiндеттi атқару шеңберiндегi
</w:t>
            </w:r>
            <w:r>
              <w:br/>
            </w:r>
            <w:r>
              <w:rPr>
                <w:rFonts w:ascii="Times New Roman"/>
                <w:b w:val="false"/>
                <w:i w:val="false"/>
                <w:color w:val="000000"/>
                <w:sz w:val="20"/>
              </w:rPr>
              <w:t>
iс-шаралар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14 408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Аумақтық қорғанысты дайындау және облыстық ауқымдағы аумақтық қорғаныс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5 784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 жөнiндегi жұмыстарды ұйымдастыру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103 862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жұмылдыру дайындығы, азаматтық қорғаныс, авариялар мен дүлей апаттардың алдын алуды және жоюды ұйымдастыру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103 862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Жұмылдыру дайындығы, азаматтық қорғаныс және авариялар мен дүлей апаттардың алдын алуды және жоюды ұйымдастыру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29 841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жұмылдыру дайындығы және жұмылдыру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6 178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ауқымдағы төтенше жағдайлардың алдын алу және оларды жою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67 843
</w:t>
            </w:r>
            <w:r>
              <w:rPr>
                <w:rFonts w:ascii="Times New Roman"/>
                <w:b w:val="false"/>
                <w:i w:val="false"/>
                <w:color w:val="000000"/>
                <w:sz w:val="20"/>
              </w:rPr>
              <w:t>
</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
</w:t>
            </w:r>
            <w:r>
              <w:rPr>
                <w:rFonts w:ascii="Times New Roman"/>
                <w:b w:val="false"/>
                <w:i w:val="false"/>
                <w:color w:val="000000"/>
                <w:sz w:val="20"/>
              </w:rPr>
              <w:t>
</w:t>
            </w:r>
            <w:r>
              <w:br/>
            </w:r>
            <w:r>
              <w:rPr>
                <w:rFonts w:ascii="Times New Roman"/>
                <w:b w:val="false"/>
                <w:i w:val="false"/>
                <w:color w:val="000000"/>
                <w:sz w:val="20"/>
              </w:rPr>
              <w:t>
қауіпсіздік, құқық, сот, қылмыстық-атқару қызметі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2 227 683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Құқық қорғау қызметі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2 227 683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2 227 683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ішкі істер органының қызметін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2 118 269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аумағында қоғамдық тәртіпті қорғау және қоғамдық қауіпсіздікті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107 793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Қоғамдық тәртіпті қорғауға қатысатын азаматтарды көтермелеу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1 621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9 115 028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Бастауыш, негiзгi орта және жалпы орта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3 384 728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дене шынықтыру және спорт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878 956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жеткiншектерге спорт бойынша қосымша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731 301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бiлiм беру ұйымдарында спорттағы дарынды балаларға жалпы
</w:t>
            </w:r>
            <w:r>
              <w:rPr>
                <w:rFonts w:ascii="Times New Roman"/>
                <w:b w:val="false"/>
                <w:i w:val="false"/>
                <w:color w:val="000000"/>
                <w:sz w:val="20"/>
              </w:rPr>
              <w:t>
</w:t>
            </w:r>
            <w:r>
              <w:br/>
            </w:r>
            <w:r>
              <w:rPr>
                <w:rFonts w:ascii="Times New Roman"/>
                <w:b w:val="false"/>
                <w:i w:val="false"/>
                <w:color w:val="000000"/>
                <w:sz w:val="20"/>
              </w:rPr>
              <w:t>
бiлiм беру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147 655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бiлiм беру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2 505 772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Арнайы оқыту бағдарламалары бойынша жалпы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607 958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бiлiм беру ұйымдарында дарынды балаларға жалпы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990 343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Жаңадан iске қосылатын бiлiм беру объектiлерiн ұстауға аудандар (облыстық маңызы бар қалалар) бюджеттерiне берiлетiн ағымдағы нысаналы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256 554
</w:t>
            </w:r>
            <w:r>
              <w:rPr>
                <w:rFonts w:ascii="Times New Roman"/>
                <w:b w:val="false"/>
                <w:i w:val="false"/>
                <w:color w:val="000000"/>
                <w:sz w:val="20"/>
              </w:rPr>
              <w:t>
</w:t>
            </w:r>
          </w:p>
        </w:tc>
      </w:tr>
      <w:tr>
        <w:trPr>
          <w:trHeight w:val="115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бюджеттерiне
</w:t>
            </w:r>
            <w:r>
              <w:rPr>
                <w:rFonts w:ascii="Times New Roman"/>
                <w:b w:val="false"/>
                <w:i w:val="false"/>
                <w:color w:val="000000"/>
                <w:sz w:val="20"/>
              </w:rPr>
              <w:t>
</w:t>
            </w:r>
            <w:r>
              <w:br/>
            </w:r>
            <w:r>
              <w:rPr>
                <w:rFonts w:ascii="Times New Roman"/>
                <w:b w:val="false"/>
                <w:i w:val="false"/>
                <w:color w:val="000000"/>
                <w:sz w:val="20"/>
              </w:rPr>
              <w:t>
бiлiм беру саласында мемлекеттiк жүйенiң жаңа технологияларын енгiзуге
</w:t>
            </w:r>
            <w:r>
              <w:br/>
            </w:r>
            <w:r>
              <w:rPr>
                <w:rFonts w:ascii="Times New Roman"/>
                <w:b w:val="false"/>
                <w:i w:val="false"/>
                <w:color w:val="000000"/>
                <w:sz w:val="20"/>
              </w:rPr>
              <w:t>
берiлетiн ағымдағы нысаналы трансферттер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343 690
</w:t>
            </w:r>
            <w:r>
              <w:rPr>
                <w:rFonts w:ascii="Times New Roman"/>
                <w:b w:val="false"/>
                <w:i w:val="false"/>
                <w:color w:val="000000"/>
                <w:sz w:val="20"/>
              </w:rPr>
              <w:t>
</w:t>
            </w:r>
          </w:p>
        </w:tc>
      </w:tr>
      <w:tr>
        <w:trPr>
          <w:trHeight w:val="145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бюджеттерiне бастауыш, негiзгi орта және жалпы орта бiлiм беретiн мемлекеттiк мекемелердегi физика, химия, биология кабинеттерiн оқу жабдығымен жарақтандыруға берiлетiн ағымдағы нысаналы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129 905
</w:t>
            </w:r>
            <w:r>
              <w:rPr>
                <w:rFonts w:ascii="Times New Roman"/>
                <w:b w:val="false"/>
                <w:i w:val="false"/>
                <w:color w:val="000000"/>
                <w:sz w:val="20"/>
              </w:rPr>
              <w:t>
</w:t>
            </w:r>
          </w:p>
        </w:tc>
      </w:tr>
      <w:tr>
        <w:trPr>
          <w:trHeight w:val="145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Аудандардың (облыстық маңызы бар қалалардың) бюджеттерiне бастауыш, негiзгi орта және жалпы орта бiлiм беретiн мемлекеттiк мекемелерде лингафондық және мультимедиалық кабинеттер құруға берiлетiн ағымдағы нысаналы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177 322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кәсiптiк, орта бiлiмнен кейiнгi бiлiм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1 879 764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103 858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кәсiптiк
</w:t>
            </w:r>
            <w:r>
              <w:rPr>
                <w:rFonts w:ascii="Times New Roman"/>
                <w:b w:val="false"/>
                <w:i w:val="false"/>
                <w:color w:val="000000"/>
                <w:sz w:val="20"/>
              </w:rPr>
              <w:t>
</w:t>
            </w:r>
            <w:r>
              <w:br/>
            </w:r>
            <w:r>
              <w:rPr>
                <w:rFonts w:ascii="Times New Roman"/>
                <w:b w:val="false"/>
                <w:i w:val="false"/>
                <w:color w:val="000000"/>
                <w:sz w:val="20"/>
              </w:rPr>
              <w:t>
бiлiм беру ұйымдарында мамандар даярлау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32 187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 бiлiмнен кейнгi бiлiм беру ұйымдарында мамандар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71 671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бiлiм беру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1 775 906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Техникалық және кәсiби бiлiм беру ұйымдарында мамандар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1 721 339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Орта бiлiмнен кейiнгi бiлiм беру ұйымдарында мамандар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54 567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Мамандарды қайта даярлау және бiлiктiлiктерiн арттыру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145 742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бюджеттен қаржыландырылатын атқарушы
</w:t>
            </w:r>
            <w:r>
              <w:rPr>
                <w:rFonts w:ascii="Times New Roman"/>
                <w:b w:val="false"/>
                <w:i w:val="false"/>
                <w:color w:val="000000"/>
                <w:sz w:val="20"/>
              </w:rPr>
              <w:t>
</w:t>
            </w:r>
            <w:r>
              <w:br/>
            </w:r>
            <w:r>
              <w:rPr>
                <w:rFonts w:ascii="Times New Roman"/>
                <w:b w:val="false"/>
                <w:i w:val="false"/>
                <w:color w:val="000000"/>
                <w:sz w:val="20"/>
              </w:rPr>
              <w:t>
iшкi iстер органы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21 794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бiлiктiлiгiн арттыру және оларды қайта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21 794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36 645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Кадрларының бiлiктiлiгiн арттыру және оларды қайта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36 645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бiлiм беру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87 303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Кадрлардың бiлiктiлiгiн арттыру және оларды қайта даярлау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87 303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саласындағы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3 704 794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бiлiм беру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571 390
</w:t>
            </w:r>
            <w:r>
              <w:rPr>
                <w:rFonts w:ascii="Times New Roman"/>
                <w:b w:val="false"/>
                <w:i w:val="false"/>
                <w:color w:val="000000"/>
                <w:sz w:val="20"/>
              </w:rPr>
              <w:t>
</w:t>
            </w:r>
          </w:p>
        </w:tc>
      </w:tr>
      <w:tr>
        <w:trPr>
          <w:trHeight w:val="34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43 745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берудiң мемлекеттiк облыстық мекемелерiнде бiлiм беру жүйесiн ақпараттандыру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23 701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берудiң мемлекеттiк облыстық мекемелер үшiн оқулықтар мен
</w:t>
            </w:r>
            <w:r>
              <w:rPr>
                <w:rFonts w:ascii="Times New Roman"/>
                <w:b w:val="false"/>
                <w:i w:val="false"/>
                <w:color w:val="000000"/>
                <w:sz w:val="20"/>
              </w:rPr>
              <w:t>
</w:t>
            </w:r>
            <w:r>
              <w:br/>
            </w:r>
            <w:r>
              <w:rPr>
                <w:rFonts w:ascii="Times New Roman"/>
                <w:b w:val="false"/>
                <w:i w:val="false"/>
                <w:color w:val="000000"/>
                <w:sz w:val="20"/>
              </w:rPr>
              <w:t>
оқу-әдiстемелiк кешендердi сатып алу және жеткiзу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28 749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ауқымда мектеп олимпиадаларын, мектептен тыс iс-шараларды және конкурстар өткiзу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187 895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Балалар мен жеткiншектердiң психикалық денсаулығын зерттеу және халыққа психологиялық-медициналық-педагогикалық консультациялық көмек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61 091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 бюджеттерге электрондық үкiмет шеңберiнде адами капиталды дамытуға берiлетiн нысаналы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2 010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105 984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Электрондық үкiмет шеңберiнде адами капиталды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118 215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3 133 404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объектiлерiн салуға және қайта жаңартуға аудандар (облыстық маңызы бар қалалар) бюджеттерiне берiлетiн нысаналы даму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632 103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Бiлiм беру объектiлерiн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2 501 301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17 053 258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Кең бейiндi ауруханалар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5 275 612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5 275 612
</w:t>
            </w:r>
            <w:r>
              <w:rPr>
                <w:rFonts w:ascii="Times New Roman"/>
                <w:b w:val="false"/>
                <w:i w:val="false"/>
                <w:color w:val="000000"/>
                <w:sz w:val="20"/>
              </w:rPr>
              <w:t>
</w:t>
            </w:r>
          </w:p>
        </w:tc>
      </w:tr>
      <w:tr>
        <w:trPr>
          <w:trHeight w:val="9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Бастапқы медициналық-санитарлық көмек және денсаулық сақтау ұйымдары мамандарының жолдамасы бойынша стационарлық медициналық көмек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5 275 612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денсаулығын қорғау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1 285 910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457 673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денсаулық сақтау ұйымдары үшiн қан, оның құрамдас бөлiктерi мен препараттарын өндiру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322 720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Ана мен баланы қорғау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105 862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Салауатты өмір салтын насихаттау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28 330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Шолғыншы эпидемиологиялық қадағалау жүргiзу үшiн
</w:t>
            </w:r>
            <w:r>
              <w:rPr>
                <w:rFonts w:ascii="Times New Roman"/>
                <w:b w:val="false"/>
                <w:i w:val="false"/>
                <w:color w:val="000000"/>
                <w:sz w:val="20"/>
              </w:rPr>
              <w:t>
</w:t>
            </w:r>
            <w:r>
              <w:br/>
            </w:r>
            <w:r>
              <w:rPr>
                <w:rFonts w:ascii="Times New Roman"/>
                <w:b w:val="false"/>
                <w:i w:val="false"/>
                <w:color w:val="000000"/>
                <w:sz w:val="20"/>
              </w:rPr>
              <w:t>
тест-жүйелерiн сатып алу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мемлекеттiк
</w:t>
            </w:r>
            <w:r>
              <w:rPr>
                <w:rFonts w:ascii="Times New Roman"/>
                <w:b w:val="false"/>
                <w:i w:val="false"/>
                <w:color w:val="000000"/>
                <w:sz w:val="20"/>
              </w:rPr>
              <w:t>
</w:t>
            </w:r>
            <w:r>
              <w:br/>
            </w:r>
            <w:r>
              <w:rPr>
                <w:rFonts w:ascii="Times New Roman"/>
                <w:b w:val="false"/>
                <w:i w:val="false"/>
                <w:color w:val="000000"/>
                <w:sz w:val="20"/>
              </w:rPr>
              <w:t>
санитарлық-эпидемиологиялық қадағалау басқармасы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828 237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w:t>
            </w:r>
            <w:r>
              <w:rPr>
                <w:rFonts w:ascii="Times New Roman"/>
                <w:b w:val="false"/>
                <w:i w:val="false"/>
                <w:color w:val="000000"/>
                <w:sz w:val="20"/>
              </w:rPr>
              <w:t>
</w:t>
            </w:r>
            <w:r>
              <w:br/>
            </w:r>
            <w:r>
              <w:rPr>
                <w:rFonts w:ascii="Times New Roman"/>
                <w:b w:val="false"/>
                <w:i w:val="false"/>
                <w:color w:val="000000"/>
                <w:sz w:val="20"/>
              </w:rPr>
              <w:t>
санитарлық-эпидемиологиялық қадағалау басқармасының қызметiн қамтамасыз ету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411 386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санитарлық-эпидемиологиялық салауаттылығы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413 480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Iндетке қарсы күрес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3 371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Мамандандырылған медициналық көмек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3 359 829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3 186 036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Әлеуметтiк-елеулi және айналадағылар үшiн қауiп төндiретiн аурулармен ауыратын адамдарға медициналық көмек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2 702 466
</w:t>
            </w:r>
            <w:r>
              <w:rPr>
                <w:rFonts w:ascii="Times New Roman"/>
                <w:b w:val="false"/>
                <w:i w:val="false"/>
                <w:color w:val="000000"/>
                <w:sz w:val="20"/>
              </w:rPr>
              <w:t>
</w:t>
            </w:r>
          </w:p>
        </w:tc>
      </w:tr>
      <w:tr>
        <w:trPr>
          <w:trHeight w:val="63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Туберкулез ауруларын туберкулез ауруларына қарсы препараттарымен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84 822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Диабет ауруларын диабетке қарсы препараттарымен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249 994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Онкологиялық ауруларды химия препараттарымен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110 717
</w:t>
            </w:r>
            <w:r>
              <w:rPr>
                <w:rFonts w:ascii="Times New Roman"/>
                <w:b w:val="false"/>
                <w:i w:val="false"/>
                <w:color w:val="000000"/>
                <w:sz w:val="20"/>
              </w:rPr>
              <w:t>
</w:t>
            </w:r>
          </w:p>
        </w:tc>
      </w:tr>
      <w:tr>
        <w:trPr>
          <w:trHeight w:val="115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Бүйрек жетiмсiз ауруларды дәрi-дәрмек құралдарымен, диализаторлармен, шығыс материалдарымен және бүйрегi алмастырылған ауруларды
</w:t>
            </w:r>
            <w:r>
              <w:rPr>
                <w:rFonts w:ascii="Times New Roman"/>
                <w:b w:val="false"/>
                <w:i w:val="false"/>
                <w:color w:val="000000"/>
                <w:sz w:val="20"/>
              </w:rPr>
              <w:t>
</w:t>
            </w:r>
            <w:r>
              <w:br/>
            </w:r>
            <w:r>
              <w:rPr>
                <w:rFonts w:ascii="Times New Roman"/>
                <w:b w:val="false"/>
                <w:i w:val="false"/>
                <w:color w:val="000000"/>
                <w:sz w:val="20"/>
              </w:rPr>
              <w:t>
дәрi-дәрмек құралдарымен қамтамасыз ету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38 037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269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Облыстың мемлекеттiк санитарлық-эпидемиологиялық қадағалау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173 793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иммундық алдын алуды жүргiзу үшiн вакциналарды және басқа иммунды биологиялық препараттарды орталықтандырылған сатып алу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173 793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Поликлиникалар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3 562 730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3 562 730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Халыққа бастапқы
</w:t>
            </w:r>
            <w:r>
              <w:rPr>
                <w:rFonts w:ascii="Times New Roman"/>
                <w:b w:val="false"/>
                <w:i w:val="false"/>
                <w:color w:val="000000"/>
                <w:sz w:val="20"/>
              </w:rPr>
              <w:t>
</w:t>
            </w:r>
            <w:r>
              <w:br/>
            </w:r>
            <w:r>
              <w:rPr>
                <w:rFonts w:ascii="Times New Roman"/>
                <w:b w:val="false"/>
                <w:i w:val="false"/>
                <w:color w:val="000000"/>
                <w:sz w:val="20"/>
              </w:rPr>
              <w:t>
медициналық-санитарлық
</w:t>
            </w:r>
            <w:r>
              <w:br/>
            </w:r>
            <w:r>
              <w:rPr>
                <w:rFonts w:ascii="Times New Roman"/>
                <w:b w:val="false"/>
                <w:i w:val="false"/>
                <w:color w:val="000000"/>
                <w:sz w:val="20"/>
              </w:rPr>
              <w:t>
көмек көрсету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3 240 888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Халықтың жекелген санаттарын амбулаториялық деңгейде
</w:t>
            </w:r>
            <w:r>
              <w:rPr>
                <w:rFonts w:ascii="Times New Roman"/>
                <w:b w:val="false"/>
                <w:i w:val="false"/>
                <w:color w:val="000000"/>
                <w:sz w:val="20"/>
              </w:rPr>
              <w:t>
</w:t>
            </w:r>
            <w:r>
              <w:br/>
            </w:r>
            <w:r>
              <w:rPr>
                <w:rFonts w:ascii="Times New Roman"/>
                <w:b w:val="false"/>
                <w:i w:val="false"/>
                <w:color w:val="000000"/>
                <w:sz w:val="20"/>
              </w:rPr>
              <w:t>
дәрiлiк заттармен және мамандандырылған балалар және емдiк тамақ өнiмдерiмен қамтамасыз ету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321 842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Медициналық көмектің басқа түрлері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569 073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569 073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Жедел және шұғыл көмек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524 602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Төтенше жағдайларда халыққа медициналық көмек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44 471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саласындағы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3 000 104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денсаулық сақтау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160 064
</w:t>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70 518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Республикасында ЖҚТБ iндетiнiң алдын алу және қарсы күрес жөнiндегi
</w:t>
            </w:r>
            <w:r>
              <w:rPr>
                <w:rFonts w:ascii="Times New Roman"/>
                <w:b w:val="false"/>
                <w:i w:val="false"/>
                <w:color w:val="000000"/>
                <w:sz w:val="20"/>
              </w:rPr>
              <w:t>
</w:t>
            </w:r>
            <w:r>
              <w:br/>
            </w:r>
            <w:r>
              <w:rPr>
                <w:rFonts w:ascii="Times New Roman"/>
                <w:b w:val="false"/>
                <w:i w:val="false"/>
                <w:color w:val="000000"/>
                <w:sz w:val="20"/>
              </w:rPr>
              <w:t>
iс-шараларды iске асыру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28 493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Патологоанатомиялық ашып көрудi жүргiзу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50 380
</w:t>
            </w:r>
            <w:r>
              <w:rPr>
                <w:rFonts w:ascii="Times New Roman"/>
                <w:b w:val="false"/>
                <w:i w:val="false"/>
                <w:color w:val="000000"/>
                <w:sz w:val="20"/>
              </w:rPr>
              <w:t>
</w:t>
            </w:r>
          </w:p>
        </w:tc>
      </w:tr>
      <w:tr>
        <w:trPr>
          <w:trHeight w:val="570"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016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Азаматтарды елдi мекеннiң шегiнен тыс емделуге тегiн және жеңiлдетiлген жол жүрумен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3 728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талдау орталықтарының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6 945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2 840 040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Денсаулық сақтау
</w:t>
            </w:r>
            <w:r>
              <w:rPr>
                <w:rFonts w:ascii="Times New Roman"/>
                <w:b w:val="false"/>
                <w:i w:val="false"/>
                <w:color w:val="000000"/>
                <w:sz w:val="20"/>
              </w:rPr>
              <w:t>
</w:t>
            </w:r>
            <w:r>
              <w:br/>
            </w:r>
            <w:r>
              <w:rPr>
                <w:rFonts w:ascii="Times New Roman"/>
                <w:b w:val="false"/>
                <w:i w:val="false"/>
                <w:color w:val="000000"/>
                <w:sz w:val="20"/>
              </w:rPr>
              <w:t>
объектiлерiн дамыту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2 840 040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қамсыздандыру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1 470 433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қамсыздандыру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1 080 805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жұмыспен қамтуды үйлестіру және әлеуметтiк бағдарламалар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648 277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Жалпы үлгiдегi мүгедектер мен қарттарды әлеуметтiк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648 277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білім беру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431 691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Жетiм балаларды, ата-анасының қамқорлығынсыз қалған балаларды әлеуметтiк қамсыздандыру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431 691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қамтамасыз ету объектiлерiн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837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216 659
</w:t>
            </w:r>
            <w:r>
              <w:rPr>
                <w:rFonts w:ascii="Times New Roman"/>
                <w:b w:val="false"/>
                <w:i w:val="false"/>
                <w:color w:val="000000"/>
                <w:sz w:val="20"/>
              </w:rPr>
              <w:t>
</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жұмыспен қамтуды үйлестіру және әлеуметтiк бағдарламалар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216 659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Мүгедектерге әлеуметтiк қолдау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88 659
</w:t>
            </w:r>
            <w:r>
              <w:rPr>
                <w:rFonts w:ascii="Times New Roman"/>
                <w:b w:val="false"/>
                <w:i w:val="false"/>
                <w:color w:val="000000"/>
                <w:sz w:val="20"/>
              </w:rPr>
              <w:t>
</w:t>
            </w:r>
          </w:p>
        </w:tc>
      </w:tr>
      <w:tr>
        <w:trPr>
          <w:trHeight w:val="14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бюджеттерiне ең төменгi күнкөрiстiң мөлшерi өскенiне байланысты мемлекеттiк атаулы
</w:t>
            </w:r>
            <w:r>
              <w:rPr>
                <w:rFonts w:ascii="Times New Roman"/>
                <w:b w:val="false"/>
                <w:i w:val="false"/>
                <w:color w:val="000000"/>
                <w:sz w:val="20"/>
              </w:rPr>
              <w:t>
</w:t>
            </w:r>
            <w:r>
              <w:br/>
            </w:r>
            <w:r>
              <w:rPr>
                <w:rFonts w:ascii="Times New Roman"/>
                <w:b w:val="false"/>
                <w:i w:val="false"/>
                <w:color w:val="000000"/>
                <w:sz w:val="20"/>
              </w:rPr>
              <w:t>
әлеуметтiк көмегiн және 18 жасқа дейiнгi балаларға айсайынғы мемлекеттiк жәрдемақыға берiлетiн ағымдағы нысаналы трансферттер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128 000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көмек және әлеуметтiк қамтамасыз ету салаларындағы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172 969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256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жұмыспен қамтуды үйлестіру және әлеуметтiк бағдарламалар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172 969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Жұмыспен қамтуды үйлестiру және әлеуметтiк бағдарламалар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48 161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Жәрдемақыларды және басқа да әлеуметтiк төлемдердi есептеу, төлеу мен жеткiзу бойынша қызметтердi өтеу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79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124 729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үй-коммуналдық шаруашылық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2 809 112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1 843 800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1 843 800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коммуналдық тұрғын үй қорының тұрғын
</w:t>
            </w:r>
            <w:r>
              <w:rPr>
                <w:rFonts w:ascii="Times New Roman"/>
                <w:b w:val="false"/>
                <w:i w:val="false"/>
                <w:color w:val="000000"/>
                <w:sz w:val="20"/>
              </w:rPr>
              <w:t>
</w:t>
            </w:r>
            <w:r>
              <w:br/>
            </w:r>
            <w:r>
              <w:rPr>
                <w:rFonts w:ascii="Times New Roman"/>
                <w:b w:val="false"/>
                <w:i w:val="false"/>
                <w:color w:val="000000"/>
                <w:sz w:val="20"/>
              </w:rPr>
              <w:t>
үйiн салуға аудандар
</w:t>
            </w:r>
            <w:r>
              <w:br/>
            </w:r>
            <w:r>
              <w:rPr>
                <w:rFonts w:ascii="Times New Roman"/>
                <w:b w:val="false"/>
                <w:i w:val="false"/>
                <w:color w:val="000000"/>
                <w:sz w:val="20"/>
              </w:rPr>
              <w:t>
(облыстық маңызы бар қалалар) бюджеттерiне берiлетiн нысаналы даму трансферттерi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638 800
</w:t>
            </w:r>
            <w:r>
              <w:rPr>
                <w:rFonts w:ascii="Times New Roman"/>
                <w:b w:val="false"/>
                <w:i w:val="false"/>
                <w:color w:val="000000"/>
                <w:sz w:val="20"/>
              </w:rPr>
              <w:t>
</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Аудандық (облыстық маңызы бар қалалардың) бюджеттерге инженерлiк коммуникациялық инфрақұрылымды дамытуға және жайластыруға берiлетiн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1 205 000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965 312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635 331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шаруашылықты дамытуға aудандap (облыстық маңызы бар қалалар) бюджеттерiне берiлетiн нысаналы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17 500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Коммуналдық шаруашылық объектiлерiн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617 831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279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энергетика және коммуналдық шаруашылық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329 981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Энергетика және коммуналдық шаруашылық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31 672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298 309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спорт, туризм және ақпараттық кеңiстiк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2 683 557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саласындағы қызмет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783 511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мәдениет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783 511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28 686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Мәдени-демалыс жұмысын қолдау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265 910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Тарихи-мәдени мұралардың сақталуын және оның қол
</w:t>
            </w:r>
            <w:r>
              <w:rPr>
                <w:rFonts w:ascii="Times New Roman"/>
                <w:b w:val="false"/>
                <w:i w:val="false"/>
                <w:color w:val="000000"/>
                <w:sz w:val="20"/>
              </w:rPr>
              <w:t>
</w:t>
            </w:r>
            <w:r>
              <w:br/>
            </w:r>
            <w:r>
              <w:rPr>
                <w:rFonts w:ascii="Times New Roman"/>
                <w:b w:val="false"/>
                <w:i w:val="false"/>
                <w:color w:val="000000"/>
                <w:sz w:val="20"/>
              </w:rPr>
              <w:t>
жетiмдi болуын қамтамасыз 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91 577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Театр және музыка өнерiн қолдау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116 436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280 902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Спорт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1 480 944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260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дене шынықтыру және спорт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760 130
</w:t>
            </w:r>
            <w:r>
              <w:rPr>
                <w:rFonts w:ascii="Times New Roman"/>
                <w:b w:val="false"/>
                <w:i w:val="false"/>
                <w:color w:val="000000"/>
                <w:sz w:val="20"/>
              </w:rPr>
              <w:t>
</w:t>
            </w:r>
          </w:p>
        </w:tc>
      </w:tr>
      <w:tr>
        <w:trPr>
          <w:trHeight w:val="5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Дене шынықтыру және спорт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33 803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деңгейде спорт жарыстарын өткiзу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51 362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662 465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12 500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720 814
</w:t>
            </w:r>
            <w:r>
              <w:rPr>
                <w:rFonts w:ascii="Times New Roman"/>
                <w:b w:val="false"/>
                <w:i w:val="false"/>
                <w:color w:val="000000"/>
                <w:sz w:val="20"/>
              </w:rPr>
              <w:t>
</w:t>
            </w:r>
          </w:p>
        </w:tc>
      </w:tr>
      <w:tr>
        <w:trPr>
          <w:trHeight w:val="8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Аудандар (облыстық маңызы бар қалалар) бюджеттерiне дене шынықтыру және спорт объектiлерiн дамытуға бөлiнетiн нысаналы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720 814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кеңiстiк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324 808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259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мұрағаттар және құжаттама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89 337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Мұрағаттар және құжаттама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13 971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Мұрағат қорының сақталуын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75 366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мәдениет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56 395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кiтапханалардың жұмыс iстеуiн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56 395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iшкi саясат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149 074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Бұқаралық ақпарат құралдары арқылы мемлекеттiк ақпарат саясатын жүргiзу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149 074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тілдерді дамыту жөніндегі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30 002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Тiлдердi дамыту жөнiндегi басқарманың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16 419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тiлдi және Қазақстан халықтарының басқа да тiлдерiн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13 583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Туризм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8 195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кәсiпкерлiк және өнеркәсiп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8 195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Туристiк қызметтi реттеу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8 195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Мәдениет, спорт, туризм және ақпараттық кеңiстiктi ұйымдастыру жөнiндегi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86 099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263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iшкi саясат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86 099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Iшкi саясат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32 483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Жастар саясаты саласында
</w:t>
            </w:r>
            <w:r>
              <w:rPr>
                <w:rFonts w:ascii="Times New Roman"/>
                <w:b w:val="false"/>
                <w:i w:val="false"/>
                <w:color w:val="000000"/>
                <w:sz w:val="20"/>
              </w:rPr>
              <w:t>
</w:t>
            </w:r>
            <w:r>
              <w:br/>
            </w:r>
            <w:r>
              <w:rPr>
                <w:rFonts w:ascii="Times New Roman"/>
                <w:b w:val="false"/>
                <w:i w:val="false"/>
                <w:color w:val="000000"/>
                <w:sz w:val="20"/>
              </w:rPr>
              <w:t>
өңiрлiк бағдарламаларды iске асыру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53 616
</w:t>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Отын-энергетика кешенi және жер қойнауын пайдалану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59 000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Отын-энергетика кешенi және жер қойнауын пайдалану саласындағы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59 000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Жылу-энергетикалық жүйенi дамытуға аудандар (облыстық маңызы бар қалалар) бюджеттерiне нысаналы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59 000
</w:t>
            </w:r>
            <w:r>
              <w:rPr>
                <w:rFonts w:ascii="Times New Roman"/>
                <w:b w:val="false"/>
                <w:i w:val="false"/>
                <w:color w:val="000000"/>
                <w:sz w:val="20"/>
              </w:rPr>
              <w:t>
</w:t>
            </w:r>
          </w:p>
        </w:tc>
      </w:tr>
      <w:tr>
        <w:trPr>
          <w:trHeight w:val="8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3 483 743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1 249 347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ауыл шаруашылығы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1 249 347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51 565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Тұқым шаруашылығын дамытуды қолдау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71 778
</w:t>
            </w:r>
            <w:r>
              <w:rPr>
                <w:rFonts w:ascii="Times New Roman"/>
                <w:b w:val="false"/>
                <w:i w:val="false"/>
                <w:color w:val="000000"/>
                <w:sz w:val="20"/>
              </w:rPr>
              <w:t>
</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шаруашылығының ақпараттық-маркетингтiк жүйесiн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363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Республикалық меншiкке жатпайтын ауыл шаруашылығы ұйымдарының банкроттық
</w:t>
            </w:r>
            <w:r>
              <w:rPr>
                <w:rFonts w:ascii="Times New Roman"/>
                <w:b w:val="false"/>
                <w:i w:val="false"/>
                <w:color w:val="000000"/>
                <w:sz w:val="20"/>
              </w:rPr>
              <w:t>
</w:t>
            </w:r>
            <w:r>
              <w:br/>
            </w:r>
            <w:r>
              <w:rPr>
                <w:rFonts w:ascii="Times New Roman"/>
                <w:b w:val="false"/>
                <w:i w:val="false"/>
                <w:color w:val="000000"/>
                <w:sz w:val="20"/>
              </w:rPr>
              <w:t>
рәсiмдерiн жүргiзу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115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шаруашылығын дамытуды қолдау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232 091
</w:t>
            </w:r>
            <w:r>
              <w:rPr>
                <w:rFonts w:ascii="Times New Roman"/>
                <w:b w:val="false"/>
                <w:i w:val="false"/>
                <w:color w:val="000000"/>
                <w:sz w:val="20"/>
              </w:rPr>
              <w:t>
</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Өсiмдiк шаруашылығы өнiмiнiң шығымдылығын және сапасын арттыру, көктемгi егiс және егiн жинау жұмыстарын
</w:t>
            </w:r>
            <w:r>
              <w:rPr>
                <w:rFonts w:ascii="Times New Roman"/>
                <w:b w:val="false"/>
                <w:i w:val="false"/>
                <w:color w:val="000000"/>
                <w:sz w:val="20"/>
              </w:rPr>
              <w:t>
</w:t>
            </w:r>
            <w:r>
              <w:br/>
            </w:r>
            <w:r>
              <w:rPr>
                <w:rFonts w:ascii="Times New Roman"/>
                <w:b w:val="false"/>
                <w:i w:val="false"/>
                <w:color w:val="000000"/>
                <w:sz w:val="20"/>
              </w:rPr>
              <w:t>
жүргiзу үшiн қажеттi
</w:t>
            </w:r>
            <w:r>
              <w:br/>
            </w:r>
            <w:r>
              <w:rPr>
                <w:rFonts w:ascii="Times New Roman"/>
                <w:b w:val="false"/>
                <w:i w:val="false"/>
                <w:color w:val="000000"/>
                <w:sz w:val="20"/>
              </w:rPr>
              <w:t>
жанар-жағар май және басқа да тауар-материалдық құндылықтарының құнын арзандату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537 307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Мал шаруашылығы өнiмдерiнiң өнiмдiлiгiн және сапасын арттыру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237 750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тауарларын өндiрушiлерге су жеткiзу
</w:t>
            </w:r>
            <w:r>
              <w:rPr>
                <w:rFonts w:ascii="Times New Roman"/>
                <w:b w:val="false"/>
                <w:i w:val="false"/>
                <w:color w:val="000000"/>
                <w:sz w:val="20"/>
              </w:rPr>
              <w:t>
</w:t>
            </w:r>
            <w:r>
              <w:br/>
            </w:r>
            <w:r>
              <w:rPr>
                <w:rFonts w:ascii="Times New Roman"/>
                <w:b w:val="false"/>
                <w:i w:val="false"/>
                <w:color w:val="000000"/>
                <w:sz w:val="20"/>
              </w:rPr>
              <w:t>
жөнiндегi қызметтердiң құнын субсидиялау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115 278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3 100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1 684 555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ауыл шаруашылығы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58 244
</w:t>
            </w:r>
            <w:r>
              <w:rPr>
                <w:rFonts w:ascii="Times New Roman"/>
                <w:b w:val="false"/>
                <w:i w:val="false"/>
                <w:color w:val="000000"/>
                <w:sz w:val="20"/>
              </w:rPr>
              <w:t>
</w:t>
            </w:r>
          </w:p>
        </w:tc>
      </w:tr>
      <w:tr>
        <w:trPr>
          <w:trHeight w:val="11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жүйелерiнен ауыз су беру жөнiндегi қызметтердiң құнын субсидиялау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58 244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1 626 311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Сумен жабдықтау жүйесiн дамытуға аудандар (облыстық маңызы бар қалалар) бюджеттерiне берiлетiн нысаналы даму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1 626 311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97 384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табиғи ресурстар және табиғат пайдалануды реттеу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97 384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Ормандарды сақтау, қорғау, молайту және орман өсiру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97 384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05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428 382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254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табиғи ресурстар және табиғат пайдалануды реттеу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428 382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Табиғи ресурстар және табиғат пайдалануды реттеу басқармасының қызметін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46 082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008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Қоршаған ортаны қорғау
</w:t>
            </w:r>
            <w:r>
              <w:rPr>
                <w:rFonts w:ascii="Times New Roman"/>
                <w:b w:val="false"/>
                <w:i w:val="false"/>
                <w:color w:val="000000"/>
                <w:sz w:val="20"/>
              </w:rPr>
              <w:t>
</w:t>
            </w:r>
            <w:r>
              <w:br/>
            </w:r>
            <w:r>
              <w:rPr>
                <w:rFonts w:ascii="Times New Roman"/>
                <w:b w:val="false"/>
                <w:i w:val="false"/>
                <w:color w:val="000000"/>
                <w:sz w:val="20"/>
              </w:rPr>
              <w:t>
жөнiнде iс-шаралар өткiзу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382 300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06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24 075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жер қатынастары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24 075
</w:t>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 қатынастары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24 075
</w:t>
            </w:r>
            <w:r>
              <w:rPr>
                <w:rFonts w:ascii="Times New Roman"/>
                <w:b w:val="false"/>
                <w:i w:val="false"/>
                <w:color w:val="000000"/>
                <w:sz w:val="20"/>
              </w:rPr>
              <w:t>
</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Өнеркәсіп, сәулет, қала құрылысы және құрылыс қызметі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92 760
</w:t>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02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қала құрылысы және құрылыс қызметi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92 760
</w:t>
            </w:r>
            <w:r>
              <w:rPr>
                <w:rFonts w:ascii="Times New Roman"/>
                <w:b w:val="false"/>
                <w:i w:val="false"/>
                <w:color w:val="000000"/>
                <w:sz w:val="20"/>
              </w:rPr>
              <w:t>
</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мемлекеттiк сәулет-құрылыс бақылау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28 857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сәулет-құрылыс бақылау басқармасының
</w:t>
            </w:r>
            <w:r>
              <w:rPr>
                <w:rFonts w:ascii="Times New Roman"/>
                <w:b w:val="false"/>
                <w:i w:val="false"/>
                <w:color w:val="000000"/>
                <w:sz w:val="20"/>
              </w:rPr>
              <w:t>
</w:t>
            </w:r>
            <w:r>
              <w:br/>
            </w:r>
            <w:r>
              <w:rPr>
                <w:rFonts w:ascii="Times New Roman"/>
                <w:b w:val="false"/>
                <w:i w:val="false"/>
                <w:color w:val="000000"/>
                <w:sz w:val="20"/>
              </w:rPr>
              <w:t>
қызметiн қамтамасыз 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28 857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33 512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Құрылыс басқармасының
</w:t>
            </w:r>
            <w:r>
              <w:rPr>
                <w:rFonts w:ascii="Times New Roman"/>
                <w:b w:val="false"/>
                <w:i w:val="false"/>
                <w:color w:val="000000"/>
                <w:sz w:val="20"/>
              </w:rPr>
              <w:t>
</w:t>
            </w:r>
            <w:r>
              <w:br/>
            </w:r>
            <w:r>
              <w:rPr>
                <w:rFonts w:ascii="Times New Roman"/>
                <w:b w:val="false"/>
                <w:i w:val="false"/>
                <w:color w:val="000000"/>
                <w:sz w:val="20"/>
              </w:rPr>
              <w:t>
қызметiн қамтамасыз ету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33 512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272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сәулет және қала құрылысы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30 391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Сәулет және қала құрылысы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30 391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және коммуникациялар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1 793 502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көлiгi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1 464 492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жолаушылар көлiгi және автомобиль жолдары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1 464 492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Автомобиль жолдарының жұмыс iстеуiн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1 124 492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инфрақұрылымын дамытуға аудандар (облыстық маңызы бар қалалар) бюджеттерiне берiлетiн нысаналы даму трансферттерi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340 000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04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Әуе көлігі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39 000
</w:t>
            </w:r>
            <w:r>
              <w:rPr>
                <w:rFonts w:ascii="Times New Roman"/>
                <w:b w:val="false"/>
                <w:i w:val="false"/>
                <w:color w:val="000000"/>
                <w:sz w:val="20"/>
              </w:rPr>
              <w:t>
</w:t>
            </w:r>
          </w:p>
        </w:tc>
      </w:tr>
      <w:tr>
        <w:trPr>
          <w:trHeight w:val="6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жолаушылар көлігі және автомобиль жолдары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39 000
</w:t>
            </w:r>
            <w:r>
              <w:rPr>
                <w:rFonts w:ascii="Times New Roman"/>
                <w:b w:val="false"/>
                <w:i w:val="false"/>
                <w:color w:val="000000"/>
                <w:sz w:val="20"/>
              </w:rPr>
              <w:t>
</w:t>
            </w:r>
          </w:p>
        </w:tc>
      </w:tr>
      <w:tr>
        <w:trPr>
          <w:trHeight w:val="6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Жергілікті атқарушы органдардың шешімі бойынша уақытылы ішкі әуе тасымалына жәрдем ақша бөлу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39 000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және коммуникациялар саласындағы өзге де қызметтер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290 010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жолаушылар көлiгi және автомобиль жолдары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290 010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Жолаушылар көлiгi және автомобиль жолдары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29 712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Көлiк инфрақұрылымын дамыту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127 000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Әлеуметтiк маңызы бар ауданаралық (қалааралық) қатынастар бойынша жолаушылар тасымалын ұйымдастыру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123 298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бюджеттерден алынатын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1 525 280
</w:t>
            </w:r>
            <w:r>
              <w:rPr>
                <w:rFonts w:ascii="Times New Roman"/>
                <w:b w:val="false"/>
                <w:i w:val="false"/>
                <w:color w:val="000000"/>
                <w:sz w:val="20"/>
              </w:rPr>
              <w:t>
</w:t>
            </w:r>
          </w:p>
        </w:tc>
      </w:tr>
      <w:tr>
        <w:trPr>
          <w:trHeight w:val="3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Экономикалық қызметтердi реттеу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49 327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кәсiпкерлiк және өнеркәсiп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49 327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Кәсiпкерлiк және өнеркәсiп басқармасының қызметiн қамтамасыз 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49 327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1 475 953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қаржы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1 352 626
</w:t>
            </w:r>
            <w:r>
              <w:rPr>
                <w:rFonts w:ascii="Times New Roman"/>
                <w:b w:val="false"/>
                <w:i w:val="false"/>
                <w:color w:val="000000"/>
                <w:sz w:val="20"/>
              </w:rPr>
              <w:t>
</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012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Облыстық жергiлiктi атқарушы органның сақтық қоры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621 200
</w:t>
            </w:r>
            <w:r>
              <w:rPr>
                <w:rFonts w:ascii="Times New Roman"/>
                <w:b w:val="false"/>
                <w:i w:val="false"/>
                <w:color w:val="000000"/>
                <w:sz w:val="20"/>
              </w:rPr>
              <w:t>
</w:t>
            </w:r>
          </w:p>
        </w:tc>
      </w:tr>
      <w:tr>
        <w:trPr>
          <w:trHeight w:val="6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Бюджеттер бойынша
</w:t>
            </w:r>
            <w:r>
              <w:rPr>
                <w:rFonts w:ascii="Times New Roman"/>
                <w:b w:val="false"/>
                <w:i w:val="false"/>
                <w:color w:val="000000"/>
                <w:sz w:val="20"/>
              </w:rPr>
              <w:t>
</w:t>
            </w:r>
            <w:r>
              <w:br/>
            </w:r>
            <w:r>
              <w:rPr>
                <w:rFonts w:ascii="Times New Roman"/>
                <w:b w:val="false"/>
                <w:i w:val="false"/>
                <w:color w:val="000000"/>
                <w:sz w:val="20"/>
              </w:rPr>
              <w:t>
қолма-қол ақша тапшылығын өтеуге жергілікті атқарушы органның сақтық қоры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500 000
</w:t>
            </w:r>
            <w:r>
              <w:rPr>
                <w:rFonts w:ascii="Times New Roman"/>
                <w:b w:val="false"/>
                <w:i w:val="false"/>
                <w:color w:val="000000"/>
                <w:sz w:val="20"/>
              </w:rPr>
              <w:t>
</w:t>
            </w:r>
          </w:p>
        </w:tc>
      </w:tr>
      <w:tr>
        <w:trPr>
          <w:trHeight w:val="11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Жалақының ең төменгі мөлшерінің ұлғаюына байланысты аудандар (облыстық маңызы бар қалалар) бюджеттеріне жергілікті бюджеттердің шығындарына өтемақыға берілетін ағымдығы нысаналы трансфертер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231 426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258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экономика және
</w:t>
            </w:r>
            <w:r>
              <w:rPr>
                <w:rFonts w:ascii="Times New Roman"/>
                <w:b w:val="false"/>
                <w:i w:val="false"/>
                <w:color w:val="000000"/>
                <w:sz w:val="20"/>
              </w:rPr>
              <w:t>
</w:t>
            </w:r>
            <w:r>
              <w:br/>
            </w:r>
            <w:r>
              <w:rPr>
                <w:rFonts w:ascii="Times New Roman"/>
                <w:b w:val="false"/>
                <w:i w:val="false"/>
                <w:color w:val="000000"/>
                <w:sz w:val="20"/>
              </w:rPr>
              <w:t>
бюджеттiк жоспарлау басқармасы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108 000
</w:t>
            </w:r>
            <w:r>
              <w:rPr>
                <w:rFonts w:ascii="Times New Roman"/>
                <w:b w:val="false"/>
                <w:i w:val="false"/>
                <w:color w:val="000000"/>
                <w:sz w:val="20"/>
              </w:rPr>
              <w:t>
</w:t>
            </w:r>
          </w:p>
        </w:tc>
      </w:tr>
      <w:tr>
        <w:trPr>
          <w:trHeight w:val="9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бюджеттiк инвестициялық жобалардың
</w:t>
            </w:r>
            <w:r>
              <w:rPr>
                <w:rFonts w:ascii="Times New Roman"/>
                <w:b w:val="false"/>
                <w:i w:val="false"/>
                <w:color w:val="000000"/>
                <w:sz w:val="20"/>
              </w:rPr>
              <w:t>
</w:t>
            </w:r>
            <w:r>
              <w:br/>
            </w:r>
            <w:r>
              <w:rPr>
                <w:rFonts w:ascii="Times New Roman"/>
                <w:b w:val="false"/>
                <w:i w:val="false"/>
                <w:color w:val="000000"/>
                <w:sz w:val="20"/>
              </w:rPr>
              <w:t>
(бағдарламалардың) техникалық-экономикалық
</w:t>
            </w:r>
            <w:r>
              <w:br/>
            </w:r>
            <w:r>
              <w:rPr>
                <w:rFonts w:ascii="Times New Roman"/>
                <w:b w:val="false"/>
                <w:i w:val="false"/>
                <w:color w:val="000000"/>
                <w:sz w:val="20"/>
              </w:rPr>
              <w:t>
негiздемелерiн әзiрлеу және оған сараптама жүргiзу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108 000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кәсiпкерлiк және өнеркәсiп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15 327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Индустриялық-инновациялық даму стратегиясын iске асыру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15 327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Борышқа қызмет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90 309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Борышқа қызмет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90 309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қаржы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90 309
</w:t>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004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Жергiлiктi атқарушы органдардың борышына қызмет көрсету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90 309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8 215 462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Трансферттер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8 215 462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қаржы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8 215 462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007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Субвенциялар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8 065 219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011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Нысаналы пайдаланылмаған
</w:t>
            </w:r>
            <w:r>
              <w:rPr>
                <w:rFonts w:ascii="Times New Roman"/>
                <w:b w:val="false"/>
                <w:i w:val="false"/>
                <w:color w:val="000000"/>
                <w:sz w:val="20"/>
              </w:rPr>
              <w:t>
</w:t>
            </w:r>
            <w:r>
              <w:br/>
            </w:r>
            <w:r>
              <w:rPr>
                <w:rFonts w:ascii="Times New Roman"/>
                <w:b w:val="false"/>
                <w:i w:val="false"/>
                <w:color w:val="000000"/>
                <w:sz w:val="20"/>
              </w:rPr>
              <w:t>
(толық пайдаланылмаған) трансферттердi қайтару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150 243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III. ОПЕРАЦИЯЛЫҚ САЛЬДО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1 857 467
</w:t>
            </w:r>
            <w:r>
              <w:rPr>
                <w:rFonts w:ascii="Times New Roman"/>
                <w:b w:val="false"/>
                <w:i w:val="false"/>
                <w:color w:val="000000"/>
                <w:sz w:val="20"/>
              </w:rPr>
              <w:t>
</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IV. ТАЗА БЮДЖЕТТIК КРЕДИТТЕУ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1 152 990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Бюджеттiк кредиттер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1 776 440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үй-коммуналдық шаруашылық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325 000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325 000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271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құрылыс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325 000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009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Тұрғын үй салуға және сатып алуға аудандар (облыстық маңызы бар қалалар) бюджеттерiне кредит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325 000
</w:t>
            </w:r>
            <w:r>
              <w:rPr>
                <w:rFonts w:ascii="Times New Roman"/>
                <w:b w:val="false"/>
                <w:i w:val="false"/>
                <w:color w:val="000000"/>
                <w:sz w:val="20"/>
              </w:rPr>
              <w:t>
</w:t>
            </w:r>
          </w:p>
        </w:tc>
      </w:tr>
      <w:tr>
        <w:trPr>
          <w:trHeight w:val="8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151 440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151 440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ауыл шаруашылығы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151 440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003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Ауыл шаруашылығының тауар өндiрушiлерiне кредит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151 440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1 300 000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03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Кәсiпкерлiк қызметтi қолдау және бәсекелестiктi қорғау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1 300 000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265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кәсiпкерлiк және өнеркәсiп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1 300 000
</w:t>
            </w:r>
            <w:r>
              <w:rPr>
                <w:rFonts w:ascii="Times New Roman"/>
                <w:b w:val="false"/>
                <w:i w:val="false"/>
                <w:color w:val="000000"/>
                <w:sz w:val="20"/>
              </w:rPr>
              <w:t>
</w:t>
            </w:r>
          </w:p>
        </w:tc>
      </w:tr>
      <w:tr>
        <w:trPr>
          <w:trHeight w:val="6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010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инвестициялық саясатын iске асыруға "Шағын кәсiпкерлiктi дамыту қоры" АҚ-ға кредит беру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1 300 000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Бюджеттiк кредиттердi өтеу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623 450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01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Бюджеттiк кредиттердi өтеу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623 450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Мемлекеттiк бюджеттен берiлген бюджеттiк кредиттердi өтеу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623 450
</w:t>
            </w:r>
            <w:r>
              <w:rPr>
                <w:rFonts w:ascii="Times New Roman"/>
                <w:b w:val="false"/>
                <w:i w:val="false"/>
                <w:color w:val="000000"/>
                <w:sz w:val="20"/>
              </w:rPr>
              <w:t>
</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V. ҚАРЖЫ АКТИВТЕРIМЕН ЖАСАЛАТЫН ОПЕРАЦИЯЛАР БОЙЫНША САЛЬДО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Қаржы активтерін сатып алу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09
</w:t>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Басқалар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257
</w:t>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Облыс қаржы басқармасы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005
</w:t>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Заңды тұлғалардың жарғылық капиталын қалыптастыру немесе ұлғайту
</w:t>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516 482
</w:t>
            </w:r>
            <w:r>
              <w:rPr>
                <w:rFonts w:ascii="Times New Roman"/>
                <w:b w:val="false"/>
                <w:i w:val="false"/>
                <w:color w:val="000000"/>
                <w:sz w:val="20"/>
              </w:rPr>
              <w:t>
</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VI. БЮДЖЕТ ТАПШЫЛЫҒЫ
</w:t>
            </w:r>
            <w:r>
              <w:rPr>
                <w:rFonts w:ascii="Times New Roman"/>
                <w:b w:val="false"/>
                <w:i w:val="false"/>
                <w:color w:val="000000"/>
                <w:sz w:val="20"/>
              </w:rPr>
              <w:t>
</w:t>
            </w:r>
            <w:r>
              <w:br/>
            </w:r>
            <w:r>
              <w:rPr>
                <w:rFonts w:ascii="Times New Roman"/>
                <w:b w:val="false"/>
                <w:i w:val="false"/>
                <w:color w:val="000000"/>
                <w:sz w:val="20"/>
              </w:rPr>
              <w:t>
(ПРОФИЦИТI)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187 995
</w:t>
            </w:r>
            <w:r>
              <w:rPr>
                <w:rFonts w:ascii="Times New Roman"/>
                <w:b w:val="false"/>
                <w:i w:val="false"/>
                <w:color w:val="000000"/>
                <w:sz w:val="20"/>
              </w:rPr>
              <w:t>
</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VII. БЮДЖЕТ ТАПШЫЛЫҒЫН ҚАРЖЫЛАНДЫРУ
</w:t>
            </w:r>
            <w:r>
              <w:rPr>
                <w:rFonts w:ascii="Times New Roman"/>
                <w:b w:val="false"/>
                <w:i w:val="false"/>
                <w:color w:val="000000"/>
                <w:sz w:val="20"/>
              </w:rPr>
              <w:t>
</w:t>
            </w:r>
            <w:r>
              <w:br/>
            </w:r>
            <w:r>
              <w:rPr>
                <w:rFonts w:ascii="Times New Roman"/>
                <w:b w:val="false"/>
                <w:i w:val="false"/>
                <w:color w:val="000000"/>
                <w:sz w:val="20"/>
              </w:rPr>
              <w:t>
(ПРОФИЦИТIН ПАЙДАЛАНУ)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-187 995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инвестициялы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дарламаларды) iске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ж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 за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ды 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аларды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ылы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капиталын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алыптастыру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немесе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айту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ыттал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бюджеттiк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дарламалар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 отырып, 2008 жыл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арнал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облысты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даму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дарламаларыны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згерiстермен)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633"/>
        <w:gridCol w:w="733"/>
        <w:gridCol w:w="773"/>
        <w:gridCol w:w="86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функция Атауы
</w:t>
            </w:r>
          </w:p>
        </w:tc>
      </w:tr>
      <w:tr>
        <w:trPr>
          <w:trHeight w:val="2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бағдарламаның әкiмшiсi
</w:t>
            </w:r>
          </w:p>
        </w:tc>
      </w:tr>
      <w:tr>
        <w:trPr>
          <w:trHeight w:val="2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жобалар
</w:t>
            </w:r>
          </w:p>
        </w:tc>
      </w:tr>
      <w:tr>
        <w:trPr>
          <w:trHeight w:val="72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r>
      <w:tr>
        <w:trPr>
          <w:trHeight w:val="6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 құру
</w:t>
            </w:r>
          </w:p>
        </w:tc>
      </w:tr>
      <w:tr>
        <w:trPr>
          <w:trHeight w:val="28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9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салуға және қайта жаңартуға аудандар (облыстық маңызы бар қалалар) бюджеттерiне берiлетiн нысаналы даму трансферттер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объектiлерiн дамыту
</w:t>
            </w:r>
          </w:p>
        </w:tc>
      </w:tr>
      <w:tr>
        <w:trPr>
          <w:trHeight w:val="28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саласындағы өзге де қызметтер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Денсаулық сақтау объектiлерiн дамыту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көмек және әлеуметтiк қамсыздандыру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қамсыздандыру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Әлеуметтiк қамтамасыз ету объектiлерiн дамыту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үй-коммуналдық шаруашылық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шаруашылығы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6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Тұрғын үй салуға және сатып алуға аудандар (облыстық маңызы бар қалалар) бюджеттерiне кредит беру
</w:t>
            </w:r>
          </w:p>
        </w:tc>
      </w:tr>
      <w:tr>
        <w:trPr>
          <w:trHeight w:val="9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коммуналдық тұрғын үй
</w:t>
            </w:r>
            <w:r>
              <w:br/>
            </w:r>
            <w:r>
              <w:rPr>
                <w:rFonts w:ascii="Times New Roman"/>
                <w:b w:val="false"/>
                <w:i w:val="false"/>
                <w:color w:val="000000"/>
                <w:sz w:val="20"/>
              </w:rPr>
              <w:t>
қорының тұрғын үйiн салуға аудандар
</w:t>
            </w:r>
            <w:r>
              <w:br/>
            </w:r>
            <w:r>
              <w:rPr>
                <w:rFonts w:ascii="Times New Roman"/>
                <w:b w:val="false"/>
                <w:i w:val="false"/>
                <w:color w:val="000000"/>
                <w:sz w:val="20"/>
              </w:rPr>
              <w:t>
(облыстық маңызы бар қалалар) бюджеттерiне берiлетiн нысаналы даму трансферттерi
</w:t>
            </w:r>
          </w:p>
        </w:tc>
      </w:tr>
      <w:tr>
        <w:trPr>
          <w:trHeight w:val="9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w:t>
            </w:r>
            <w:r>
              <w:br/>
            </w:r>
            <w:r>
              <w:rPr>
                <w:rFonts w:ascii="Times New Roman"/>
                <w:b w:val="false"/>
                <w:i w:val="false"/>
                <w:color w:val="000000"/>
                <w:sz w:val="20"/>
              </w:rPr>
              <w:t>
қалалардың) бюджеттерге инженерлiк коммуникациялық инфрақұрылымды дамытуға және жайластыруға берiлетiн даму трансферттерi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6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шаруашылықты дамытуға aудандap (облыстық маңызы бар қалалар) бюджеттерiне берiлетiн нысаналы даму трансферттерi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Коммуналдық шаруашылық объектiлерiн дамыту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Мәдениет, спорт, туризм және ақпараттық
</w:t>
            </w:r>
            <w:r>
              <w:br/>
            </w:r>
            <w:r>
              <w:rPr>
                <w:rFonts w:ascii="Times New Roman"/>
                <w:b w:val="false"/>
                <w:i w:val="false"/>
                <w:color w:val="000000"/>
                <w:sz w:val="20"/>
              </w:rPr>
              <w:t>
кеңiстiк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Спорт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6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бюджеттерiне дене шынықтыру және спорт объектiлерiн дамытуға бөлiнетiн нысаналы даму трансферттерi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w:t>
            </w:r>
          </w:p>
        </w:tc>
      </w:tr>
      <w:tr>
        <w:trPr>
          <w:trHeight w:val="67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Облыстың құрылыс басқармасы
</w:t>
            </w:r>
          </w:p>
        </w:tc>
      </w:tr>
      <w:tr>
        <w:trPr>
          <w:trHeight w:val="6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Жылу-энергетикалық жүйенi дамытуға аудандар (облыстық маңызы бар қалалар) бюджеттерiне нысаналы даму трансферттерi
</w:t>
            </w:r>
          </w:p>
        </w:tc>
      </w:tr>
      <w:tr>
        <w:trPr>
          <w:trHeight w:val="8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 шаруашылығы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құрылыс басқармасы
</w:t>
            </w:r>
          </w:p>
        </w:tc>
      </w:tr>
      <w:tr>
        <w:trPr>
          <w:trHeight w:val="6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029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Сумен жабдықтау жүйесiн дамытуға аудандар (облыстық маңызы бар қалалар)
</w:t>
            </w:r>
            <w:r>
              <w:br/>
            </w:r>
            <w:r>
              <w:rPr>
                <w:rFonts w:ascii="Times New Roman"/>
                <w:b w:val="false"/>
                <w:i w:val="false"/>
                <w:color w:val="000000"/>
                <w:sz w:val="20"/>
              </w:rPr>
              <w:t>
бюджеттерiне берiлетiн нысаналы даму трансферттер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Автомобиль көлiгi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басқармасы
</w:t>
            </w:r>
          </w:p>
        </w:tc>
      </w:tr>
      <w:tr>
        <w:trPr>
          <w:trHeight w:val="6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дамытуға аудандар (облыстық маңызы бар қалалар) бюджеттерiне берiлетiн нысаналы даму трансферттерi
</w:t>
            </w:r>
          </w:p>
        </w:tc>
      </w:tr>
      <w:tr>
        <w:trPr>
          <w:trHeight w:val="3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және коммуникациялар саласындағы өзге де қызметтер
</w:t>
            </w:r>
          </w:p>
        </w:tc>
      </w:tr>
      <w:tr>
        <w:trPr>
          <w:trHeight w:val="31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жолаушылар көлiгi және автомобиль жолдары басқармасы
</w:t>
            </w:r>
          </w:p>
        </w:tc>
      </w:tr>
      <w:tr>
        <w:trPr>
          <w:trHeight w:val="33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Көлiк инфрақұрылымын дамыту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Инвестициялық бағдарламалар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мемлекеттiк қызметтер көрсету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сипаттағы өзге де мемлекеттiк қызметтер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әкiмiнiң аппараты
</w:t>
            </w:r>
          </w:p>
        </w:tc>
      </w:tr>
      <w:tr>
        <w:trPr>
          <w:trHeight w:val="9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қызметшiлердi компьютерлiк сауаттылыққа оқытуға аудандар (облыстық
</w:t>
            </w:r>
            <w:r>
              <w:br/>
            </w:r>
            <w:r>
              <w:rPr>
                <w:rFonts w:ascii="Times New Roman"/>
                <w:b w:val="false"/>
                <w:i w:val="false"/>
                <w:color w:val="000000"/>
                <w:sz w:val="20"/>
              </w:rPr>
              <w:t>
маңызы бар қалалар) бюджеттерiне берiлетiн нысаналы даму трансферттер
</w:t>
            </w:r>
          </w:p>
        </w:tc>
      </w:tr>
      <w:tr>
        <w:trPr>
          <w:trHeight w:val="27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w:t>
            </w:r>
          </w:p>
        </w:tc>
      </w:tr>
      <w:tr>
        <w:trPr>
          <w:trHeight w:val="33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орта бiлiмнен кейiнгi бiлiм беру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басқармасы
</w:t>
            </w:r>
          </w:p>
        </w:tc>
      </w:tr>
      <w:tr>
        <w:trPr>
          <w:trHeight w:val="31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кәсiптiк бiлiм беру ұйымдарында мамандар даярлау
</w:t>
            </w:r>
          </w:p>
        </w:tc>
      </w:tr>
      <w:tr>
        <w:trPr>
          <w:trHeight w:val="31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кейiнгi бiлiм беру ұйымдарында мамандар даярлау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басқармасы
</w:t>
            </w:r>
          </w:p>
        </w:tc>
      </w:tr>
      <w:tr>
        <w:trPr>
          <w:trHeight w:val="33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және кәсiби бiлiм беру ұйымдарында мамандар даярлау
</w:t>
            </w:r>
          </w:p>
        </w:tc>
      </w:tr>
      <w:tr>
        <w:trPr>
          <w:trHeight w:val="33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 бiлiмнен кейiнгi бiлiм беру ұйымдарында мамандар даярлау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 саласындағы өзге де қызметтер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басқармасы
</w:t>
            </w:r>
          </w:p>
        </w:tc>
      </w:tr>
      <w:tr>
        <w:trPr>
          <w:trHeight w:val="3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Бiлiм берудiң мемлекеттiк облыстық
</w:t>
            </w:r>
            <w:r>
              <w:br/>
            </w:r>
            <w:r>
              <w:rPr>
                <w:rFonts w:ascii="Times New Roman"/>
                <w:b w:val="false"/>
                <w:i w:val="false"/>
                <w:color w:val="000000"/>
                <w:sz w:val="20"/>
              </w:rPr>
              <w:t>
мекемелерiнде бiлiм беру жүйесiн ақпараттандыру
</w:t>
            </w:r>
          </w:p>
        </w:tc>
      </w:tr>
      <w:tr>
        <w:trPr>
          <w:trHeight w:val="900"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Аудандық (облыстық маңызы бар қалалар) бюджеттерге электрондық
</w:t>
            </w:r>
            <w:r>
              <w:br/>
            </w:r>
            <w:r>
              <w:rPr>
                <w:rFonts w:ascii="Times New Roman"/>
                <w:b w:val="false"/>
                <w:i w:val="false"/>
                <w:color w:val="000000"/>
                <w:sz w:val="20"/>
              </w:rPr>
              <w:t>
үкiмет шеңберiнде адами капиталды дамытуға берiлетiн нысаналы даму трансферттерi
</w:t>
            </w:r>
          </w:p>
        </w:tc>
      </w:tr>
      <w:tr>
        <w:trPr>
          <w:trHeight w:val="315" w:hRule="atLeast"/>
        </w:trPr>
        <w:tc>
          <w:tcPr>
            <w:tcW w:w="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Электрондық үкiмет шеңберiнде адами капиталды дамыту
</w:t>
            </w:r>
          </w:p>
        </w:tc>
      </w:tr>
      <w:tr>
        <w:trPr>
          <w:trHeight w:val="85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w:t>
            </w:r>
            <w:r>
              <w:br/>
            </w:r>
            <w:r>
              <w:rPr>
                <w:rFonts w:ascii="Times New Roman"/>
                <w:b w:val="false"/>
                <w:i w:val="false"/>
                <w:color w:val="000000"/>
                <w:sz w:val="20"/>
              </w:rPr>
              <w:t>
 жер қатынастары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ауыл шаруашылығы басқармасы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тауар өндiрушiлерiне кредит беру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Ауыл шаруашылығының
</w:t>
            </w:r>
            <w:r>
              <w:br/>
            </w:r>
            <w:r>
              <w:rPr>
                <w:rFonts w:ascii="Times New Roman"/>
                <w:b w:val="false"/>
                <w:i w:val="false"/>
                <w:color w:val="000000"/>
                <w:sz w:val="20"/>
              </w:rPr>
              <w:t>
ақпараттық-маркетингтiк жүйесiн дамыту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Кәсiпкерлiк қызметтi қолдау және бәсекелестiктi қорғау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кәсiпкерлiк және өнеркәсiп басқармасы
</w:t>
            </w:r>
          </w:p>
        </w:tc>
      </w:tr>
      <w:tr>
        <w:trPr>
          <w:trHeight w:val="6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Мемлекеттiк инвестициялық саясатын iске асыруға "Шағын кәсiпкерлiктi дамыту қоры"
</w:t>
            </w:r>
            <w:r>
              <w:br/>
            </w:r>
            <w:r>
              <w:rPr>
                <w:rFonts w:ascii="Times New Roman"/>
                <w:b w:val="false"/>
                <w:i w:val="false"/>
                <w:color w:val="000000"/>
                <w:sz w:val="20"/>
              </w:rPr>
              <w:t>
АҚ-на кредит беру
</w:t>
            </w:r>
          </w:p>
        </w:tc>
      </w:tr>
      <w:tr>
        <w:trPr>
          <w:trHeight w:val="57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w:t>
            </w:r>
            <w:r>
              <w:br/>
            </w:r>
            <w:r>
              <w:rPr>
                <w:rFonts w:ascii="Times New Roman"/>
                <w:b w:val="false"/>
                <w:i w:val="false"/>
                <w:color w:val="000000"/>
                <w:sz w:val="20"/>
              </w:rPr>
              <w:t>
қалыптастыруға және үлғайтуға арналған инвестициялар
</w:t>
            </w:r>
          </w:p>
        </w:tc>
      </w:tr>
      <w:tr>
        <w:trPr>
          <w:trHeight w:val="28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Басқалар
</w:t>
            </w:r>
          </w:p>
        </w:tc>
      </w:tr>
      <w:tr>
        <w:trPr>
          <w:trHeight w:val="300"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қаржы басқармасы
</w:t>
            </w:r>
          </w:p>
        </w:tc>
      </w:tr>
      <w:tr>
        <w:trPr>
          <w:trHeight w:val="345" w:hRule="atLeast"/>
        </w:trPr>
        <w:tc>
          <w:tcPr>
            <w:tcW w:w="5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8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Заңды тұлғалардың жарғылық капиталын
</w:t>
            </w:r>
            <w:r>
              <w:br/>
            </w:r>
            <w:r>
              <w:rPr>
                <w:rFonts w:ascii="Times New Roman"/>
                <w:b w:val="false"/>
                <w:i w:val="false"/>
                <w:color w:val="000000"/>
                <w:sz w:val="20"/>
              </w:rPr>
              <w:t>
қалыптастыру немесе ұлғайту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қосымша жаңа редакцияда - Павлодар облыстық мәслихатының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 жыл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арнал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жерлiктi бюджеттерд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дерісінде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секвестрге жатпайтын жергiлiктi бюджеттiк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дарламаларды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згерiстермен)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33"/>
        <w:gridCol w:w="773"/>
        <w:gridCol w:w="733"/>
        <w:gridCol w:w="83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Функционалдық топ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Кiшi функция Атауы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Бюджеттiк бағдарламаның әкiмшiсi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p>
        </w:tc>
      </w:tr>
      <w:tr>
        <w:trPr>
          <w:trHeight w:val="25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Облыстық бюджеттiң бағдарламалары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04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Бiлiм беру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негiзгi, жалпы орта
</w:t>
            </w:r>
            <w:r>
              <w:br/>
            </w:r>
            <w:r>
              <w:rPr>
                <w:rFonts w:ascii="Times New Roman"/>
                <w:b w:val="false"/>
                <w:i w:val="false"/>
                <w:color w:val="000000"/>
                <w:sz w:val="20"/>
              </w:rPr>
              <w:t>
бiлiм беру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бiлiм беру басқармасы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оқыту бағдарламалары бойынша жалпы бiлiм беру
</w:t>
            </w:r>
          </w:p>
        </w:tc>
      </w:tr>
      <w:tr>
        <w:trPr>
          <w:trHeight w:val="6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006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Мамандандырылған бiлiм беру ұйымдарында дарынды балаларға жалпы бiлiм беру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05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Денсаулық сақтау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Поликлиникалар
</w:t>
            </w:r>
          </w:p>
        </w:tc>
      </w:tr>
      <w:tr>
        <w:trPr>
          <w:trHeight w:val="33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денсаулық сақтау басқармасы
</w:t>
            </w:r>
          </w:p>
        </w:tc>
      </w:tr>
      <w:tr>
        <w:trPr>
          <w:trHeight w:val="31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Халыққа бастапқы медициналық-санитарлық көмек көрсету
</w:t>
            </w:r>
          </w:p>
        </w:tc>
      </w:tr>
      <w:tr>
        <w:trPr>
          <w:trHeight w:val="9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Халықтың жекелген санаттарын амбулаториялық деңгейде дәрiлiк заттармен және мамандандырылған балалар және емдiк тамақ өнiмдерiмен қамтамасыз ету
</w:t>
            </w:r>
          </w:p>
        </w:tc>
      </w:tr>
      <w:tr>
        <w:trPr>
          <w:trHeight w:val="57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(облыстық маңызы бар қалалар) бюджеттерiнiң бағдарламалары
</w:t>
            </w:r>
          </w:p>
        </w:tc>
      </w:tr>
      <w:tr>
        <w:trPr>
          <w:trHeight w:val="285"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04
</w:t>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80"/>
                <w:sz w:val="20"/>
              </w:rPr>
              <w:t>
Бiлiм беру 
</w:t>
            </w:r>
            <w:r>
              <w:rPr>
                <w:rFonts w:ascii="Times New Roman"/>
                <w:b w:val="false"/>
                <w:i w:val="false"/>
                <w:color w:val="000000"/>
                <w:sz w:val="20"/>
              </w:rPr>
              <w:t>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бастауыш, жалпы негiзгi, жалпы орта
</w:t>
            </w:r>
            <w:r>
              <w:br/>
            </w:r>
            <w:r>
              <w:rPr>
                <w:rFonts w:ascii="Times New Roman"/>
                <w:b w:val="false"/>
                <w:i w:val="false"/>
                <w:color w:val="000000"/>
                <w:sz w:val="20"/>
              </w:rPr>
              <w:t>
бiлiм беру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Ауданның (облыстық маңызы бар қаланың)
</w:t>
            </w:r>
            <w:r>
              <w:br/>
            </w:r>
            <w:r>
              <w:rPr>
                <w:rFonts w:ascii="Times New Roman"/>
                <w:b w:val="false"/>
                <w:i w:val="false"/>
                <w:color w:val="000000"/>
                <w:sz w:val="20"/>
              </w:rPr>
              <w:t>
бiлiм беру бөлiмi
</w:t>
            </w:r>
          </w:p>
        </w:tc>
      </w:tr>
      <w:tr>
        <w:trPr>
          <w:trHeight w:val="300" w:hRule="atLeast"/>
        </w:trPr>
        <w:tc>
          <w:tcPr>
            <w:tcW w:w="6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8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Жалпы бiлiм беру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 қосымша жаңа редакцияда - Павлодар облыстық мәслихатының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ба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дарламасын iске асыру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облысты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ызы бар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аудандар бюджеттерiне берiлетiн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ымда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сомаларын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лу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згерiстермен)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3453"/>
        <w:gridCol w:w="2333"/>
        <w:gridCol w:w="2253"/>
        <w:gridCol w:w="2373"/>
      </w:tblGrid>
      <w:tr>
        <w:trPr>
          <w:trHeight w:val="345" w:hRule="atLeast"/>
        </w:trPr>
        <w:tc>
          <w:tcPr>
            <w:tcW w:w="8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34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w:t>
            </w:r>
            <w:r>
              <w:br/>
            </w:r>
            <w:r>
              <w:rPr>
                <w:rFonts w:ascii="Times New Roman"/>
                <w:b w:val="false"/>
                <w:i w:val="false"/>
                <w:color w:val="000000"/>
                <w:sz w:val="20"/>
              </w:rPr>
              <w:t>
мен аудандар
</w:t>
            </w:r>
            <w:r>
              <w:br/>
            </w:r>
            <w:r>
              <w:rPr>
                <w:rFonts w:ascii="Times New Roman"/>
                <w:b w:val="false"/>
                <w:i w:val="false"/>
                <w:color w:val="000000"/>
                <w:sz w:val="20"/>
              </w:rPr>
              <w:t>
атаулары
</w:t>
            </w:r>
          </w:p>
        </w:tc>
        <w:tc>
          <w:tcPr>
            <w:tcW w:w="2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дене
</w:t>
            </w:r>
            <w:r>
              <w:br/>
            </w:r>
            <w:r>
              <w:rPr>
                <w:rFonts w:ascii="Times New Roman"/>
                <w:b w:val="false"/>
                <w:i w:val="false"/>
                <w:color w:val="000000"/>
                <w:sz w:val="20"/>
              </w:rPr>
              <w:t>
тәрбиесi
</w:t>
            </w:r>
            <w:r>
              <w:br/>
            </w:r>
            <w:r>
              <w:rPr>
                <w:rFonts w:ascii="Times New Roman"/>
                <w:b w:val="false"/>
                <w:i w:val="false"/>
                <w:color w:val="000000"/>
                <w:sz w:val="20"/>
              </w:rPr>
              <w:t>
және спорт
</w:t>
            </w:r>
            <w:r>
              <w:br/>
            </w:r>
            <w:r>
              <w:rPr>
                <w:rFonts w:ascii="Times New Roman"/>
                <w:b w:val="false"/>
                <w:i w:val="false"/>
                <w:color w:val="000000"/>
                <w:sz w:val="20"/>
              </w:rPr>
              <w:t>
басқармасы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Облыс
</w:t>
            </w:r>
            <w:r>
              <w:br/>
            </w:r>
            <w:r>
              <w:rPr>
                <w:rFonts w:ascii="Times New Roman"/>
                <w:b w:val="false"/>
                <w:i w:val="false"/>
                <w:color w:val="000000"/>
                <w:sz w:val="20"/>
              </w:rPr>
              <w:t>
мәдениет
</w:t>
            </w:r>
            <w:r>
              <w:br/>
            </w:r>
            <w:r>
              <w:rPr>
                <w:rFonts w:ascii="Times New Roman"/>
                <w:b w:val="false"/>
                <w:i w:val="false"/>
                <w:color w:val="000000"/>
                <w:sz w:val="20"/>
              </w:rPr>
              <w:t>
басқармасы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30 568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29 668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10 012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9 112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26 426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25 526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44 610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43 710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9 728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8 828
</w:t>
            </w:r>
          </w:p>
        </w:tc>
      </w:tr>
      <w:tr>
        <w:trPr>
          <w:trHeight w:val="300"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22 955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22 055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41 712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39 812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25 069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24 169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14 620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2 400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12 220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2 610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19 092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18 592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15" w:hRule="atLeast"/>
        </w:trPr>
        <w:tc>
          <w:tcPr>
            <w:tcW w:w="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248 802
</w:t>
            </w:r>
          </w:p>
        </w:tc>
        <w:tc>
          <w:tcPr>
            <w:tcW w:w="22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12 500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236 302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"Ауыз су" бағдарламасын iске асыруға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облыстың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7053"/>
        <w:gridCol w:w="3173"/>
      </w:tblGrid>
      <w:tr>
        <w:trPr/>
        <w:tc>
          <w:tcPr>
            <w:tcW w:w="9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116 132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133 127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45 800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92 831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19 300
</w:t>
            </w:r>
          </w:p>
        </w:tc>
      </w:tr>
      <w:tr>
        <w:trPr>
          <w:trHeight w:val="300" w:hRule="atLeast"/>
        </w:trPr>
        <w:tc>
          <w:tcPr>
            <w:tcW w:w="9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407 190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Бiлiм беру ұйымдарының кiтапханалық қорларын жаңарту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оқулықтар мен оқу-әдiстемелiк кешендерiн сатып алуға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жеткiзуге облыстық маңызы бар қалалар мен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ағымдағы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053"/>
        <w:gridCol w:w="305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атаулары
</w:t>
            </w:r>
          </w:p>
        </w:tc>
        <w:tc>
          <w:tcPr>
            <w:tcW w:w="30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1 270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670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1 050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2 310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7 824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4 660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22 684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2008.07.01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110/7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Білім беру объектілерінің құрылысына аудандар мен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бюджеттеріне берілетін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трансферттері сомаларын бөлу (өзгерістермен)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853"/>
        <w:gridCol w:w="275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 Р/С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Қалалар мен аудандар атауы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Ертіс ауданы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2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Качиры ауданы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195 803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Лебяжі ауданы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100 000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Павлодар ауданы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50 000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Барлығы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445 803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Дене шынықтыру және спорт объектiлерiнiң құрылысына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(өзгерiстермен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1"/>
        <w:gridCol w:w="7621"/>
        <w:gridCol w:w="2758"/>
      </w:tblGrid>
      <w:tr>
        <w:trPr>
          <w:trHeight w:val="27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р/с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аудандар атауы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Ақтоғай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50 587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Баянауыл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30 000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Железин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Ертiс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Лебяжi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Май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Успен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Шарбақты ауданы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415 227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қаласы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40 000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Екiбастңз қаласы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85 000
</w:t>
            </w:r>
            <w:r>
              <w:rPr>
                <w:rFonts w:ascii="Times New Roman"/>
                <w:b w:val="false"/>
                <w:i w:val="false"/>
                <w:color w:val="000000"/>
                <w:sz w:val="20"/>
              </w:rPr>
              <w:t>
</w:t>
            </w:r>
          </w:p>
        </w:tc>
      </w:tr>
      <w:tr>
        <w:trPr>
          <w:trHeight w:val="300" w:hRule="atLeast"/>
        </w:trPr>
        <w:tc>
          <w:tcPr>
            <w:tcW w:w="94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p>
        </w:tc>
        <w:tc>
          <w:tcPr>
            <w:tcW w:w="762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720 814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Тұрғын үй көмегiн төлеуге аудандар мен облыстық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қалалар бюджеттерiне берiлетiн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(өзгерістермен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7479"/>
        <w:gridCol w:w="2920"/>
      </w:tblGrid>
      <w:tr>
        <w:trPr>
          <w:trHeight w:val="27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р/с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аудандар атауы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Баянауыл ауданы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Железин ауданы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200
</w:t>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қаласы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25 000
</w:t>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 қаласы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19 759
</w:t>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Екiбастұз қаласы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45 000
</w:t>
            </w:r>
            <w:r>
              <w:rPr>
                <w:rFonts w:ascii="Times New Roman"/>
                <w:b w:val="false"/>
                <w:i w:val="false"/>
                <w:color w:val="000000"/>
                <w:sz w:val="20"/>
              </w:rPr>
              <w:t>
</w:t>
            </w:r>
          </w:p>
        </w:tc>
      </w:tr>
      <w:tr>
        <w:trPr>
          <w:trHeight w:val="300" w:hRule="atLeast"/>
        </w:trPr>
        <w:tc>
          <w:tcPr>
            <w:tcW w:w="9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9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90 159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КБМ қондырғылары бар ауыз сумен жабдықтау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жөндеуге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513"/>
        <w:gridCol w:w="3093"/>
      </w:tblGrid>
      <w:tr>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75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қалалардың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270" w:hRule="atLeast"/>
        </w:trPr>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1 298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2 347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2 790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2 703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2 982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2 980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1 650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19 500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11 -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Базалық мөлшерлемелердiң өзгеруiне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қоршаған ортаға эмиссия төлемi бойынша шығыстарға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нысаналы ағымдағы трансферттер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433"/>
        <w:gridCol w:w="3093"/>
      </w:tblGrid>
      <w:tr>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р/с
</w:t>
            </w:r>
          </w:p>
        </w:tc>
        <w:tc>
          <w:tcPr>
            <w:tcW w:w="7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атаулары
</w:t>
            </w:r>
          </w:p>
        </w:tc>
        <w:tc>
          <w:tcPr>
            <w:tcW w:w="30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
</w:t>
            </w:r>
            <w:r>
              <w:br/>
            </w:r>
            <w:r>
              <w:rPr>
                <w:rFonts w:ascii="Times New Roman"/>
                <w:b w:val="false"/>
                <w:i w:val="false"/>
                <w:color w:val="000000"/>
                <w:sz w:val="20"/>
              </w:rPr>
              <w:t>
(мың теңге)
</w:t>
            </w:r>
          </w:p>
        </w:tc>
      </w:tr>
      <w:tr>
        <w:trPr>
          <w:trHeight w:val="270" w:hRule="atLeast"/>
        </w:trPr>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1 400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2 700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шешімдерімен.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оммуналды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шаруашылы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ушiн мамандандырыл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техника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сатып алу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аудандар бюджеттерiне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трансферттерi сомаларын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згерiстермен)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533"/>
        <w:gridCol w:w="2853"/>
      </w:tblGrid>
      <w:tr>
        <w:trPr>
          <w:trHeight w:val="270"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атауы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тенге)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r>
      <w:tr>
        <w:trPr>
          <w:trHeight w:val="315" w:hRule="atLeast"/>
        </w:trPr>
        <w:tc>
          <w:tcPr>
            <w:tcW w:w="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Жаңадан iске қосылатын бiлiм беру объектiлерiн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ұстауға аудандар мен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433"/>
        <w:gridCol w:w="2913"/>
      </w:tblGrid>
      <w:tr>
        <w:trPr/>
        <w:tc>
          <w:tcPr>
            <w:tcW w:w="8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4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2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74 952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11 944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34 569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119 052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16 037
</w:t>
            </w:r>
          </w:p>
        </w:tc>
      </w:tr>
      <w:tr>
        <w:trPr>
          <w:trHeight w:val="300" w:hRule="atLeast"/>
        </w:trPr>
        <w:tc>
          <w:tcPr>
            <w:tcW w:w="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256 554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берудiң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жүйесiне интерактивтi оқыту жүйесiн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енгiзуге аудандар мен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033"/>
        <w:gridCol w:w="3193"/>
      </w:tblGrid>
      <w:tr>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20 364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7 712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1 387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14 038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14 038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30 852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167 855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61 534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343 690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мекемелерде лингафондық және мультимедиалық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кабинеттер құруға аудандар мен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 нысаналы ағымдағы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993"/>
        <w:gridCol w:w="3173"/>
      </w:tblGrid>
      <w:tr>
        <w:trPr/>
        <w:tc>
          <w:tcPr>
            <w:tcW w:w="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69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5 542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5 541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22 165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66 496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33 248
</w:t>
            </w:r>
          </w:p>
        </w:tc>
      </w:tr>
      <w:tr>
        <w:trPr>
          <w:trHeight w:val="300" w:hRule="atLeast"/>
        </w:trPr>
        <w:tc>
          <w:tcPr>
            <w:tcW w:w="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177 322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Бастауыш, негiзгi орта және жалпы орта бiлiм беретiнмемлекеттiк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мекемелердегi физика, химия, биология кабинеттерiн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оқу жабдығымен жарақтандыруға аудандар мен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бюджеттерiне берiлетiн нысаналы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3"/>
        <w:gridCol w:w="7033"/>
        <w:gridCol w:w="3073"/>
      </w:tblGrid>
      <w:tr>
        <w:trPr/>
        <w:tc>
          <w:tcPr>
            <w:tcW w:w="9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3 511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14 044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52 664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28 087
</w:t>
            </w:r>
          </w:p>
        </w:tc>
      </w:tr>
      <w:tr>
        <w:trPr>
          <w:trHeight w:val="300" w:hRule="atLeast"/>
        </w:trPr>
        <w:tc>
          <w:tcPr>
            <w:tcW w:w="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129 905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 қосымша жаңа редакцияда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Ең төменгi күнкөрiс мөлшерiнiң өсуiне байланысты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атаулы әлеуметтiк көмектi және 18 жасқа дейiнгi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балаларға айсайынғы мемлекеттiк жәрдемақыны төлеуге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облыстық маңызы бар қалалар бюджеттерiне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ағымдағы трансферттердiң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3313"/>
        <w:gridCol w:w="2373"/>
        <w:gridCol w:w="2393"/>
        <w:gridCol w:w="2893"/>
      </w:tblGrid>
      <w:tr>
        <w:trPr>
          <w:trHeight w:val="36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33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r>
      <w:tr>
        <w:trPr>
          <w:trHeight w:val="16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атаулы әлеуметтiк мемлекеттiк көмектi төлеуге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табысы аз отбасылардағы 18 жасқа дейiнгi балаларға мемлекеттiк жәрдемақыларды төлеуге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5 500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13 500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4 100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2 600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3 500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3 800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2 500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6 300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1 300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128 000
</w:t>
            </w:r>
          </w:p>
        </w:tc>
        <w:tc>
          <w:tcPr>
            <w:tcW w:w="2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77 000
</w:t>
            </w:r>
          </w:p>
        </w:tc>
        <w:tc>
          <w:tcPr>
            <w:tcW w:w="2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18-қосымша жаңа редакцияда - 2008 жылғы 24 қазандағы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қызметшiлердi компьютерлiк сауаттылыққа оқыту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даму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(өзгерістермен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9"/>
        <w:gridCol w:w="7486"/>
        <w:gridCol w:w="2935"/>
      </w:tblGrid>
      <w:tr>
        <w:trPr>
          <w:trHeight w:val="27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р/с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аудандар атауы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Ақтоғай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811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Баянауыл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1 002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Железин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845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Ертiс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998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Качиры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868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Лебяжi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771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Май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694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1 049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Успен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827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10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Шарбақты ауданы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907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11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Ақсу қаласы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1 367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12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Павлодар қаласы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3 209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13
</w:t>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Екiбастұз қаласы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1 802
</w:t>
            </w:r>
            <w:r>
              <w:rPr>
                <w:rFonts w:ascii="Times New Roman"/>
                <w:b w:val="false"/>
                <w:i w:val="false"/>
                <w:color w:val="000000"/>
                <w:sz w:val="20"/>
              </w:rPr>
              <w:t>
</w:t>
            </w:r>
          </w:p>
        </w:tc>
      </w:tr>
      <w:tr>
        <w:trPr>
          <w:trHeight w:val="300" w:hRule="atLeast"/>
        </w:trPr>
        <w:tc>
          <w:tcPr>
            <w:tcW w:w="93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8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15 150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19 -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 үкiмет шеңберiнде адами капиталды дамыту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аудандар мен облыстық маңызы бар қалалар бюджеттерiне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нысаналы даму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7473"/>
        <w:gridCol w:w="3013"/>
      </w:tblGrid>
      <w:tr>
        <w:trPr/>
        <w:tc>
          <w:tcPr>
            <w:tcW w:w="8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4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01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0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2 010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20 -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Сумен жабдықтау жүйесiн дамыту үшiн аудандар мен облыстық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маңызы бар қалалар бюджеттерiне берiлетiн нысаналы даму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трансферттерiнiң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333"/>
        <w:gridCol w:w="3173"/>
      </w:tblGrid>
      <w:tr>
        <w:trPr/>
        <w:tc>
          <w:tcPr>
            <w:tcW w:w="8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73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Аудандар мен қалалар атаулары
</w:t>
            </w:r>
          </w:p>
        </w:tc>
        <w:tc>
          <w:tcPr>
            <w:tcW w:w="31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r>
      <w:tr>
        <w:trPr>
          <w:trHeight w:val="270" w:hRule="atLeast"/>
        </w:trPr>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132 334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323 776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362 111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300 000
</w:t>
            </w:r>
          </w:p>
        </w:tc>
      </w:tr>
      <w:tr>
        <w:trPr>
          <w:trHeight w:val="300" w:hRule="atLeast"/>
        </w:trPr>
        <w:tc>
          <w:tcPr>
            <w:tcW w:w="8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1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1 218 221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 36/3 шешiмiне
</w:t>
      </w:r>
      <w:r>
        <w:br/>
      </w:r>
      <w:r>
        <w:rPr>
          <w:rFonts w:ascii="Times New Roman"/>
          <w:b w:val="false"/>
          <w:i w:val="false"/>
          <w:color w:val="000000"/>
          <w:sz w:val="28"/>
        </w:rPr>
        <w:t>
21 - 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 тармағымен толықтырылды - Павлодар облыстық мәслихатының 2008.03.28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85/5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Инженерлiк-коммуникациялық инфрақұрылымды дамытуға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жайластыруға дамыту үшiн облыстық маңызы бар қалалар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бюджеттерiне берiлетiннысаналы даму трансферттерiнiң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сомаларын бөлу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2873"/>
        <w:gridCol w:w="2373"/>
        <w:gridCol w:w="2733"/>
        <w:gridCol w:w="2773"/>
      </w:tblGrid>
      <w:tr>
        <w:trPr>
          <w:trHeight w:val="360" w:hRule="atLeast"/>
        </w:trPr>
        <w:tc>
          <w:tcPr>
            <w:tcW w:w="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
</w:t>
            </w:r>
          </w:p>
        </w:tc>
        <w:tc>
          <w:tcPr>
            <w:tcW w:w="28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атаулары
</w:t>
            </w:r>
          </w:p>
        </w:tc>
        <w:tc>
          <w:tcPr>
            <w:tcW w:w="237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теңге)
</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соның iшiнде
</w:t>
            </w:r>
          </w:p>
        </w:tc>
      </w:tr>
      <w:tr>
        <w:trPr>
          <w:trHeight w:val="13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инженерлiк-коммуникациялық инфрақұрылымды дамытуға және жайластыруға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инженерлiк желiлердi жөндеуге және қайта құруға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739 000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283 000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23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1 205 000
</w:t>
            </w:r>
          </w:p>
        </w:tc>
        <w:tc>
          <w:tcPr>
            <w:tcW w:w="2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1 080 000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
</w:t>
      </w:r>
      <w:r>
        <w:br/>
      </w:r>
      <w:r>
        <w:rPr>
          <w:rFonts w:ascii="Times New Roman"/>
          <w:b w:val="false"/>
          <w:i w:val="false"/>
          <w:color w:val="000000"/>
          <w:sz w:val="28"/>
        </w:rPr>
        <w:t>
22-қосымша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 тармағымен толықтырылды - Павлодар облыстық мәслихатының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Табысы аз отбасынан шы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студенттердi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ары 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орнында 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ыту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аудандар мен облысты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ызы бар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алалар бюджеттерiне берiлетiн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ымда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нысаналы трансферттер сомаларын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073"/>
        <w:gridCol w:w="3353"/>
      </w:tblGrid>
      <w:tr>
        <w:trPr>
          <w:trHeight w:val="27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атауы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тенге)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1 770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1 260
</w:t>
            </w:r>
          </w:p>
        </w:tc>
      </w:tr>
      <w:tr>
        <w:trPr>
          <w:trHeight w:val="300"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1 900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1 500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1 260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3 150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3 400
</w:t>
            </w:r>
          </w:p>
        </w:tc>
      </w:tr>
      <w:tr>
        <w:trPr>
          <w:trHeight w:val="315" w:hRule="atLeast"/>
        </w:trPr>
        <w:tc>
          <w:tcPr>
            <w:tcW w:w="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25 170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Павлодар облыстық мәслихатының
</w:t>
      </w:r>
      <w:r>
        <w:br/>
      </w:r>
      <w:r>
        <w:rPr>
          <w:rFonts w:ascii="Times New Roman"/>
          <w:b w:val="false"/>
          <w:i w:val="false"/>
          <w:color w:val="000000"/>
          <w:sz w:val="28"/>
        </w:rPr>
        <w:t>
(IV сайланған III сессиясы) 2007 жылғы
</w:t>
      </w:r>
      <w:r>
        <w:br/>
      </w:r>
      <w:r>
        <w:rPr>
          <w:rFonts w:ascii="Times New Roman"/>
          <w:b w:val="false"/>
          <w:i w:val="false"/>
          <w:color w:val="000000"/>
          <w:sz w:val="28"/>
        </w:rPr>
        <w:t>
14 желтоқсандағы "2008 жылға арналған
</w:t>
      </w:r>
      <w:r>
        <w:br/>
      </w:r>
      <w:r>
        <w:rPr>
          <w:rFonts w:ascii="Times New Roman"/>
          <w:b w:val="false"/>
          <w:i w:val="false"/>
          <w:color w:val="000000"/>
          <w:sz w:val="28"/>
        </w:rPr>
        <w:t>
облыстық бюджет туралы" N 36/3 шешiмiн
</w:t>
      </w:r>
      <w:r>
        <w:br/>
      </w:r>
      <w:r>
        <w:rPr>
          <w:rFonts w:ascii="Times New Roman"/>
          <w:b w:val="false"/>
          <w:i w:val="false"/>
          <w:color w:val="000000"/>
          <w:sz w:val="28"/>
        </w:rPr>
        <w:t>
23-қосымша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 тармағымен толықтырылды - Павлодар облыстық мәслихатының 2008.06.20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101/6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ары 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 орындарында 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ып ж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рген аз отбасынан шы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студенттерге ай сайын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 ж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рдема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ыны т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леуге аудандар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облысты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ң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ызы бар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алалар бюджеттерiне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ымда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ғ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ы нысаналы трансферттер сомаларын б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6933"/>
        <w:gridCol w:w="3393"/>
      </w:tblGrid>
      <w:tr>
        <w:trPr>
          <w:trHeight w:val="27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Р/с N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Қалалар мен аудандар атауы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Сомасы
</w:t>
            </w:r>
            <w:r>
              <w:br/>
            </w:r>
            <w:r>
              <w:rPr>
                <w:rFonts w:ascii="Times New Roman"/>
                <w:b w:val="false"/>
                <w:i w:val="false"/>
                <w:color w:val="000000"/>
                <w:sz w:val="20"/>
              </w:rPr>
              <w:t>
(мың тенге)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Ақтоғай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Баянауыл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Железин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Ертiс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Качиры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00"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Лебяжi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Май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Успен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ауданы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Ақсу қаласы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қаласы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Екiбастұз қаласы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r>
      <w:tr>
        <w:trPr>
          <w:trHeight w:val="315" w:hRule="atLeast"/>
        </w:trPr>
        <w:tc>
          <w:tcPr>
            <w:tcW w:w="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Барлығы
</w:t>
            </w:r>
          </w:p>
        </w:tc>
        <w:tc>
          <w:tcPr>
            <w:tcW w:w="33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4 000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Павлодар облыстық мәслихатының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(IV сайланған  III сессиясы) 2007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14 желтоқсандағы "2008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облыстық бюджет туралы" № 36/3 шешіміне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24-қосымша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 тармағымен толықтырылды - Павлодар облыстық мәслихатының 2008.10.24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134/10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2008-2009 жылдардағы жылыту маусымына мемлекеттік білім беру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 қатты отынмен қамтамасыз етуге аудандар бюджеттеріне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берілетін ағымдағы нысаналы трансферттер сомасын бөлу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(өзгерістермен)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7569"/>
        <w:gridCol w:w="2512"/>
      </w:tblGrid>
      <w:tr>
        <w:trPr>
          <w:trHeight w:val="27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 р/с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Қалалар мен аудандар атауы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Сома
</w:t>
            </w:r>
            <w:r>
              <w:rPr>
                <w:rFonts w:ascii="Times New Roman"/>
                <w:b w:val="false"/>
                <w:i w:val="false"/>
                <w:color w:val="000000"/>
                <w:sz w:val="20"/>
              </w:rPr>
              <w:t>
</w:t>
            </w:r>
            <w:r>
              <w:br/>
            </w:r>
            <w:r>
              <w:rPr>
                <w:rFonts w:ascii="Times New Roman"/>
                <w:b w:val="false"/>
                <w:i w:val="false"/>
                <w:color w:val="000000"/>
                <w:sz w:val="20"/>
              </w:rPr>
              <w:t>
(мың теңге)
</w:t>
            </w:r>
          </w:p>
        </w:tc>
      </w:tr>
      <w:tr>
        <w:trPr>
          <w:trHeight w:val="30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Ақтоғай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14 561
</w:t>
            </w:r>
            <w:r>
              <w:rPr>
                <w:rFonts w:ascii="Times New Roman"/>
                <w:b w:val="false"/>
                <w:i w:val="false"/>
                <w:color w:val="000000"/>
                <w:sz w:val="20"/>
              </w:rPr>
              <w:t>
</w:t>
            </w:r>
          </w:p>
        </w:tc>
      </w:tr>
      <w:tr>
        <w:trPr>
          <w:trHeight w:val="30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Железин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3 725
</w:t>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3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Ертіс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24 000
</w:t>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4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Качиры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9 632
</w:t>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5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Лебяжі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7 491
</w:t>
            </w:r>
            <w:r>
              <w:rPr>
                <w:rFonts w:ascii="Times New Roman"/>
                <w:b w:val="false"/>
                <w:i w:val="false"/>
                <w:color w:val="000000"/>
                <w:sz w:val="20"/>
              </w:rPr>
              <w:t>
</w:t>
            </w:r>
          </w:p>
        </w:tc>
      </w:tr>
      <w:tr>
        <w:trPr>
          <w:trHeight w:val="315"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6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Май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8 000
</w:t>
            </w:r>
            <w:r>
              <w:rPr>
                <w:rFonts w:ascii="Times New Roman"/>
                <w:b w:val="false"/>
                <w:i w:val="false"/>
                <w:color w:val="000000"/>
                <w:sz w:val="20"/>
              </w:rPr>
              <w:t>
</w:t>
            </w:r>
          </w:p>
        </w:tc>
      </w:tr>
      <w:tr>
        <w:trPr>
          <w:trHeight w:val="30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Успен ауданы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7 000
</w:t>
            </w:r>
            <w:r>
              <w:rPr>
                <w:rFonts w:ascii="Times New Roman"/>
                <w:b w:val="false"/>
                <w:i w:val="false"/>
                <w:color w:val="000000"/>
                <w:sz w:val="20"/>
              </w:rPr>
              <w:t>
</w:t>
            </w:r>
          </w:p>
        </w:tc>
      </w:tr>
      <w:tr>
        <w:trPr>
          <w:trHeight w:val="300" w:hRule="atLeast"/>
        </w:trPr>
        <w:tc>
          <w:tcPr>
            <w:tcW w:w="8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rPr>
              <w:t>
</w:t>
            </w:r>
          </w:p>
        </w:tc>
        <w:tc>
          <w:tcPr>
            <w:tcW w:w="75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Барлығы
</w:t>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rPr>
              <w:t>
74 409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