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eb3" w14:textId="0a1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2004 жылғы 14 маусымдағы "Азқамтамасыз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2007 жылғы 10 тамыздағы N 213/7 қаулысы. Павлодар облысының әділет департаментінде 2007 жылғы 20 тамызда N 3093 тіркелді. Күші жойылды - Павлодар облыстық әкімдігінің 2009 жылғы 25 желтоқсандағы N 236/18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облыстық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N 236/18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1-тармағының 17-тармақшасына, қазақстан Республикасы Бiлiм және ғылым министрiнiң 2007 жылғы 2 сәуiрдегi N 150 бұйрығымен бекiтiлген қазақстан Республикасының жоғары оқу орындарына қабылдаудың үлгi ережелерiне сәйкес, жоғары оқу орындарында оқып жүрген аз қамтамасыз етiлген отбасынан шыққан, жетiм-студенттерге әлеуметтiк қолдау көрсету мақсатында облыс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әкiмдiгiнiң 2004 жылғы 14 маусымдағы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(2004 жылғы 18 маусымда  Павлодар облысының әдiлет басқармасының тiзiлiмiнде N 2621 нөмiрмен тiркелген, 2004 жылғы 6 шiлдедегi N 78 "Звезда Прииртышья" газетiнде, 2004 жылғы 8 шiлдедегi N 80 "Сарыарқа самалы" газетiнде  жарияланған)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2-тармағындағы "50" деген сандар "60"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"50" деген сандар "60"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күнтiзбелiк күн өткен соң 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                                 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