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f0a8" w14:textId="ce0f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Жиырма бес процентке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саласының азаматтық қызметшілер лауазымдарының тізбесін келістіру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2007 жылңы 14 желтоқсандағы № 36 шешімі. Қостанай облысы Ұзынкөл ауданының Әділет басқармасында 2008 жылғы 15 қаңтарда № 9-19-63 тіркелді. Күші жойылды - Қостанай облысы Ұзынкөл ауданы мәслихатының 2008 жылғы 16 сәуірдегі № 66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Ұзынкөл ауданы мәслихатының 16.04.2008 № 66 шешімімен.</w:t>
      </w:r>
    </w:p>
    <w:bookmarkEnd w:id="0"/>
    <w:p>
      <w:pPr>
        <w:spacing w:after="0"/>
        <w:ind w:left="0"/>
        <w:jc w:val="both"/>
      </w:pPr>
      <w:r>
        <w:rPr>
          <w:rFonts w:ascii="Times New Roman"/>
          <w:b w:val="false"/>
          <w:i w:val="false"/>
          <w:color w:val="000000"/>
          <w:sz w:val="28"/>
        </w:rPr>
        <w:t>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3-тармағына орындау үшін, Ұзынкөл аудандық әкімдігінің 2007 жылғы 7 желтоқсандағы № 264 "2008 жылғы арналған аудандық бюджет қаражаты есебінен жиырма бес пайызға лауазымдық жалақылар мен тарифтік ставкаларды алуға құқығы бар, ауылдық (селолық) жерде жұмыс істейтін әлеуметтік қамсыздандыру, білім беру, мәдениет саласының азаматтық қызметшілер лауазымдарының тізбесін белгілеу туралы" қаулысын қарап, сондай-ақ Қазақстан Республикасындағы жергілікті мемлекеттік басқару туралы"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2008 жылғы арналған аудандық бюджет қаражаты есебінен, қалалық жағдайда қызметтің осы түрімен айналысатын азаматтық қызметшілердің жалақыларымен және ставкаларымен салыстырғанда жиырма бес процентке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саласының азаматтық қызметшілер лауазымдарының тізбесі осы шешімнің қосымшасына сәйкес келістірілсін.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w:t>
      </w:r>
    </w:p>
    <w:bookmarkEnd w:id="2"/>
    <w:p>
      <w:pPr>
        <w:spacing w:after="0"/>
        <w:ind w:left="0"/>
        <w:jc w:val="both"/>
      </w:pPr>
      <w:r>
        <w:rPr>
          <w:rFonts w:ascii="Times New Roman"/>
          <w:b w:val="false"/>
          <w:i/>
          <w:color w:val="000000"/>
          <w:sz w:val="28"/>
        </w:rPr>
        <w:t>      Үшінші сессияның төрайымы                  р. Есенәлина</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