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1ed2" w14:textId="c361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Жиырма бес процентке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мамандары лауазымдарының тізбесінің келістіру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2007 жылғы 19 желтоқсандағы № 19 шешімі. Қостанай облысы Денисов ауданының Әділет басқармасында 2008 жылғы 25 қаңтарда № 9-8-84 тіркелді. Күші жойылды - Қостанай облысы Денисов ауданы мәслихатының 2008 жылғы 31 наурыздағы № 42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Денисов ауданы мәслихатының 2008.03.31 № 42 шешімімен.</w:t>
      </w:r>
      <w:r>
        <w:br/>
      </w: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 xml:space="preserve">238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және әкімдіктің 2007 жылғы 10 желтоқсандағы № 427 "Жиырма бес процентке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мамандары лауазымдарының тізбесінің келістіру туралы" қаулысын қарап Денисов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2008 жылға арналған аудандық бюджет қаражаты есебінен қалалық жағдайда қызметтің осы түрімен айналысатын мамандардың жалақыларымен және ставкаларымен салыстырғанда жиырма бес процентке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мамандары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шешімнің қосымшасына сәйкес келістірілсін.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шешімнің орындалуын бақылау аудан әкімінің орынбасары М.Т. Мұратбековке және экономика, өзін-өзі басқару және бюджетті жоспарлау жөніндегі тұрақты комиссияға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 бірінші ресми жарияланған күнінен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Аудандық мәслихатының </w:t>
      </w:r>
      <w:r>
        <w:br/>
      </w:r>
      <w:r>
        <w:rPr>
          <w:rFonts w:ascii="Times New Roman"/>
          <w:b w:val="false"/>
          <w:i w:val="false"/>
          <w:color w:val="000000"/>
          <w:sz w:val="28"/>
        </w:rPr>
        <w:t>
</w:t>
      </w:r>
      <w:r>
        <w:rPr>
          <w:rFonts w:ascii="Times New Roman"/>
          <w:b w:val="false"/>
          <w:i/>
          <w:color w:val="000000"/>
          <w:sz w:val="28"/>
        </w:rPr>
        <w:t>      кезекті үшінші сессиясының</w:t>
      </w:r>
      <w:r>
        <w:br/>
      </w:r>
      <w:r>
        <w:rPr>
          <w:rFonts w:ascii="Times New Roman"/>
          <w:b w:val="false"/>
          <w:i w:val="false"/>
          <w:color w:val="000000"/>
          <w:sz w:val="28"/>
        </w:rPr>
        <w:t>
</w:t>
      </w:r>
      <w:r>
        <w:rPr>
          <w:rFonts w:ascii="Times New Roman"/>
          <w:b w:val="false"/>
          <w:i/>
          <w:color w:val="000000"/>
          <w:sz w:val="28"/>
        </w:rPr>
        <w:t>      төрағасы                                   Т. Чижевская</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Б. Тойбағоров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 19 шешіміне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2008 жылға арналған</w:t>
      </w:r>
      <w:r>
        <w:br/>
      </w:r>
      <w:r>
        <w:rPr>
          <w:rFonts w:ascii="Times New Roman"/>
          <w:b w:val="false"/>
          <w:i w:val="false"/>
          <w:color w:val="000000"/>
          <w:sz w:val="28"/>
        </w:rPr>
        <w:t>
</w:t>
      </w:r>
      <w:r>
        <w:rPr>
          <w:rFonts w:ascii="Times New Roman"/>
          <w:b/>
          <w:i w:val="false"/>
          <w:color w:val="000080"/>
          <w:sz w:val="28"/>
        </w:rPr>
        <w:t>аудандық бюджет қаражаты есебінен жиырма бес процентке</w:t>
      </w:r>
      <w:r>
        <w:br/>
      </w:r>
      <w:r>
        <w:rPr>
          <w:rFonts w:ascii="Times New Roman"/>
          <w:b w:val="false"/>
          <w:i w:val="false"/>
          <w:color w:val="000000"/>
          <w:sz w:val="28"/>
        </w:rPr>
        <w:t>
</w:t>
      </w:r>
      <w:r>
        <w:rPr>
          <w:rFonts w:ascii="Times New Roman"/>
          <w:b/>
          <w:i w:val="false"/>
          <w:color w:val="000080"/>
          <w:sz w:val="28"/>
        </w:rPr>
        <w:t>жоғары лауазымдық жалақылар мен тарифтік ставкаларды</w:t>
      </w:r>
      <w:r>
        <w:br/>
      </w:r>
      <w:r>
        <w:rPr>
          <w:rFonts w:ascii="Times New Roman"/>
          <w:b w:val="false"/>
          <w:i w:val="false"/>
          <w:color w:val="000000"/>
          <w:sz w:val="28"/>
        </w:rPr>
        <w:t>
</w:t>
      </w:r>
      <w:r>
        <w:rPr>
          <w:rFonts w:ascii="Times New Roman"/>
          <w:b/>
          <w:i w:val="false"/>
          <w:color w:val="000080"/>
          <w:sz w:val="28"/>
        </w:rPr>
        <w:t>алуға құқығы бар ауылдық (селолық) жерде жұмыс</w:t>
      </w:r>
      <w:r>
        <w:br/>
      </w:r>
      <w:r>
        <w:rPr>
          <w:rFonts w:ascii="Times New Roman"/>
          <w:b w:val="false"/>
          <w:i w:val="false"/>
          <w:color w:val="000000"/>
          <w:sz w:val="28"/>
        </w:rPr>
        <w:t>
</w:t>
      </w:r>
      <w:r>
        <w:rPr>
          <w:rFonts w:ascii="Times New Roman"/>
          <w:b/>
          <w:i w:val="false"/>
          <w:color w:val="000080"/>
          <w:sz w:val="28"/>
        </w:rPr>
        <w:t>істейтін әлеуметтік қамсыздандыру, білім беру,</w:t>
      </w:r>
      <w:r>
        <w:br/>
      </w:r>
      <w:r>
        <w:rPr>
          <w:rFonts w:ascii="Times New Roman"/>
          <w:b w:val="false"/>
          <w:i w:val="false"/>
          <w:color w:val="000000"/>
          <w:sz w:val="28"/>
        </w:rPr>
        <w:t>
</w:t>
      </w:r>
      <w:r>
        <w:rPr>
          <w:rFonts w:ascii="Times New Roman"/>
          <w:b/>
          <w:i w:val="false"/>
          <w:color w:val="000080"/>
          <w:sz w:val="28"/>
        </w:rPr>
        <w:t>мәдениет мамандары лауазымдарының тізбесі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Әлеуметтік қамсыздандыру мамандарының лауазымдары:</w:t>
      </w:r>
      <w:r>
        <w:br/>
      </w:r>
      <w:r>
        <w:rPr>
          <w:rFonts w:ascii="Times New Roman"/>
          <w:b w:val="false"/>
          <w:i w:val="false"/>
          <w:color w:val="000000"/>
          <w:sz w:val="28"/>
        </w:rPr>
        <w:t>
1) әлеуметтік көмек бөлімінің меңгерушісі;</w:t>
      </w:r>
      <w:r>
        <w:br/>
      </w:r>
      <w:r>
        <w:rPr>
          <w:rFonts w:ascii="Times New Roman"/>
          <w:b w:val="false"/>
          <w:i w:val="false"/>
          <w:color w:val="000000"/>
          <w:sz w:val="28"/>
        </w:rPr>
        <w:t>
2) әлеуметтік қызметкер;</w:t>
      </w:r>
      <w:r>
        <w:br/>
      </w:r>
      <w:r>
        <w:rPr>
          <w:rFonts w:ascii="Times New Roman"/>
          <w:b w:val="false"/>
          <w:i w:val="false"/>
          <w:color w:val="000000"/>
          <w:sz w:val="28"/>
        </w:rPr>
        <w:t>
3) әлеуметтік жұмыс жөніндегі маман.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Білім беру мамандарының лауазымдары:</w:t>
      </w:r>
      <w:r>
        <w:br/>
      </w:r>
      <w:r>
        <w:rPr>
          <w:rFonts w:ascii="Times New Roman"/>
          <w:b w:val="false"/>
          <w:i w:val="false"/>
          <w:color w:val="000000"/>
          <w:sz w:val="28"/>
        </w:rPr>
        <w:t>
1) балалар үшін қосымша білім берудің мұғалімдері және жалпы білім</w:t>
      </w:r>
      <w:r>
        <w:br/>
      </w:r>
      <w:r>
        <w:rPr>
          <w:rFonts w:ascii="Times New Roman"/>
          <w:b w:val="false"/>
          <w:i w:val="false"/>
          <w:color w:val="000000"/>
          <w:sz w:val="28"/>
        </w:rPr>
        <w:t>
   беретін мектептердің барлық мамандарының мұғалімдері;</w:t>
      </w:r>
      <w:r>
        <w:br/>
      </w:r>
      <w:r>
        <w:rPr>
          <w:rFonts w:ascii="Times New Roman"/>
          <w:b w:val="false"/>
          <w:i w:val="false"/>
          <w:color w:val="000000"/>
          <w:sz w:val="28"/>
        </w:rPr>
        <w:t>
2) мектепке дейінгі балалар мекемелерінің меңгерушісі;</w:t>
      </w:r>
      <w:r>
        <w:br/>
      </w:r>
      <w:r>
        <w:rPr>
          <w:rFonts w:ascii="Times New Roman"/>
          <w:b w:val="false"/>
          <w:i w:val="false"/>
          <w:color w:val="000000"/>
          <w:sz w:val="28"/>
        </w:rPr>
        <w:t>
3) жалпы білім беретін мектептердің директорлары, мектеп жанындағы</w:t>
      </w:r>
      <w:r>
        <w:br/>
      </w:r>
      <w:r>
        <w:rPr>
          <w:rFonts w:ascii="Times New Roman"/>
          <w:b w:val="false"/>
          <w:i w:val="false"/>
          <w:color w:val="000000"/>
          <w:sz w:val="28"/>
        </w:rPr>
        <w:t>
   интернат меңгерушісі, барлық типтегі және түрдегі балаларға</w:t>
      </w:r>
      <w:r>
        <w:br/>
      </w:r>
      <w:r>
        <w:rPr>
          <w:rFonts w:ascii="Times New Roman"/>
          <w:b w:val="false"/>
          <w:i w:val="false"/>
          <w:color w:val="000000"/>
          <w:sz w:val="28"/>
        </w:rPr>
        <w:t>
   қосымша білім беру ұйымдардың директорлары;</w:t>
      </w:r>
      <w:r>
        <w:br/>
      </w:r>
      <w:r>
        <w:rPr>
          <w:rFonts w:ascii="Times New Roman"/>
          <w:b w:val="false"/>
          <w:i w:val="false"/>
          <w:color w:val="000000"/>
          <w:sz w:val="28"/>
        </w:rPr>
        <w:t>
4) дене тәрбиесі жетекшілері;</w:t>
      </w:r>
      <w:r>
        <w:br/>
      </w:r>
      <w:r>
        <w:rPr>
          <w:rFonts w:ascii="Times New Roman"/>
          <w:b w:val="false"/>
          <w:i w:val="false"/>
          <w:color w:val="000000"/>
          <w:sz w:val="28"/>
        </w:rPr>
        <w:t>
5) жалпы білім беру мектептерінің оқу-өндірістік, оқу- тәрбие, тәрбие</w:t>
      </w:r>
      <w:r>
        <w:br/>
      </w:r>
      <w:r>
        <w:rPr>
          <w:rFonts w:ascii="Times New Roman"/>
          <w:b w:val="false"/>
          <w:i w:val="false"/>
          <w:color w:val="000000"/>
          <w:sz w:val="28"/>
        </w:rPr>
        <w:t>
   жұмыстар, профильдік білім беру жөніндегі, мектеп–балабақша</w:t>
      </w:r>
      <w:r>
        <w:br/>
      </w:r>
      <w:r>
        <w:rPr>
          <w:rFonts w:ascii="Times New Roman"/>
          <w:b w:val="false"/>
          <w:i w:val="false"/>
          <w:color w:val="000000"/>
          <w:sz w:val="28"/>
        </w:rPr>
        <w:t>
   кешендерінің және балаларға қосымша білім берудің басқа</w:t>
      </w:r>
      <w:r>
        <w:br/>
      </w:r>
      <w:r>
        <w:rPr>
          <w:rFonts w:ascii="Times New Roman"/>
          <w:b w:val="false"/>
          <w:i w:val="false"/>
          <w:color w:val="000000"/>
          <w:sz w:val="28"/>
        </w:rPr>
        <w:t xml:space="preserve">
   ұйымдарының директордың орынбасары; </w:t>
      </w:r>
      <w:r>
        <w:br/>
      </w:r>
      <w:r>
        <w:rPr>
          <w:rFonts w:ascii="Times New Roman"/>
          <w:b w:val="false"/>
          <w:i w:val="false"/>
          <w:color w:val="000000"/>
          <w:sz w:val="28"/>
        </w:rPr>
        <w:t xml:space="preserve">
6) білім беру ұйымдарындағы бөлімдердің меңгерушілері; </w:t>
      </w:r>
      <w:r>
        <w:br/>
      </w:r>
      <w:r>
        <w:rPr>
          <w:rFonts w:ascii="Times New Roman"/>
          <w:b w:val="false"/>
          <w:i w:val="false"/>
          <w:color w:val="000000"/>
          <w:sz w:val="28"/>
        </w:rPr>
        <w:t>
7) әлеуметтік педагог</w:t>
      </w:r>
      <w:r>
        <w:br/>
      </w:r>
      <w:r>
        <w:rPr>
          <w:rFonts w:ascii="Times New Roman"/>
          <w:b w:val="false"/>
          <w:i w:val="false"/>
          <w:color w:val="000000"/>
          <w:sz w:val="28"/>
        </w:rPr>
        <w:t>
8) педагог- ұйымдастырушы</w:t>
      </w:r>
      <w:r>
        <w:br/>
      </w:r>
      <w:r>
        <w:rPr>
          <w:rFonts w:ascii="Times New Roman"/>
          <w:b w:val="false"/>
          <w:i w:val="false"/>
          <w:color w:val="000000"/>
          <w:sz w:val="28"/>
        </w:rPr>
        <w:t>
9) қосымша білім беру педагогы, логопед;</w:t>
      </w:r>
      <w:r>
        <w:br/>
      </w:r>
      <w:r>
        <w:rPr>
          <w:rFonts w:ascii="Times New Roman"/>
          <w:b w:val="false"/>
          <w:i w:val="false"/>
          <w:color w:val="000000"/>
          <w:sz w:val="28"/>
        </w:rPr>
        <w:t>
10) педагог-психолог;</w:t>
      </w:r>
      <w:r>
        <w:br/>
      </w:r>
      <w:r>
        <w:rPr>
          <w:rFonts w:ascii="Times New Roman"/>
          <w:b w:val="false"/>
          <w:i w:val="false"/>
          <w:color w:val="000000"/>
          <w:sz w:val="28"/>
        </w:rPr>
        <w:t>
11) музыкалық жетекші;</w:t>
      </w:r>
      <w:r>
        <w:br/>
      </w:r>
      <w:r>
        <w:rPr>
          <w:rFonts w:ascii="Times New Roman"/>
          <w:b w:val="false"/>
          <w:i w:val="false"/>
          <w:color w:val="000000"/>
          <w:sz w:val="28"/>
        </w:rPr>
        <w:t xml:space="preserve">
12) аға тәрбиеші,тәрбиеші, </w:t>
      </w:r>
      <w:r>
        <w:br/>
      </w:r>
      <w:r>
        <w:rPr>
          <w:rFonts w:ascii="Times New Roman"/>
          <w:b w:val="false"/>
          <w:i w:val="false"/>
          <w:color w:val="000000"/>
          <w:sz w:val="28"/>
        </w:rPr>
        <w:t>
13) аға вожатый;</w:t>
      </w:r>
      <w:r>
        <w:br/>
      </w:r>
      <w:r>
        <w:rPr>
          <w:rFonts w:ascii="Times New Roman"/>
          <w:b w:val="false"/>
          <w:i w:val="false"/>
          <w:color w:val="000000"/>
          <w:sz w:val="28"/>
        </w:rPr>
        <w:t>
14) дене мәдениеті жөніндегі нұсқаушы;</w:t>
      </w:r>
      <w:r>
        <w:br/>
      </w:r>
      <w:r>
        <w:rPr>
          <w:rFonts w:ascii="Times New Roman"/>
          <w:b w:val="false"/>
          <w:i w:val="false"/>
          <w:color w:val="000000"/>
          <w:sz w:val="28"/>
        </w:rPr>
        <w:t>
15) лаборатория, кабинет меңгерушісі;</w:t>
      </w:r>
      <w:r>
        <w:br/>
      </w:r>
      <w:r>
        <w:rPr>
          <w:rFonts w:ascii="Times New Roman"/>
          <w:b w:val="false"/>
          <w:i w:val="false"/>
          <w:color w:val="000000"/>
          <w:sz w:val="28"/>
        </w:rPr>
        <w:t>
16) аға әдіскер, әдіскер;</w:t>
      </w:r>
      <w:r>
        <w:br/>
      </w:r>
      <w:r>
        <w:rPr>
          <w:rFonts w:ascii="Times New Roman"/>
          <w:b w:val="false"/>
          <w:i w:val="false"/>
          <w:color w:val="000000"/>
          <w:sz w:val="28"/>
        </w:rPr>
        <w:t>
17) өндірістік оқу шебері;</w:t>
      </w:r>
      <w:r>
        <w:br/>
      </w:r>
      <w:r>
        <w:rPr>
          <w:rFonts w:ascii="Times New Roman"/>
          <w:b w:val="false"/>
          <w:i w:val="false"/>
          <w:color w:val="000000"/>
          <w:sz w:val="28"/>
        </w:rPr>
        <w:t>
18) медбибі;</w:t>
      </w:r>
      <w:r>
        <w:br/>
      </w:r>
      <w:r>
        <w:rPr>
          <w:rFonts w:ascii="Times New Roman"/>
          <w:b w:val="false"/>
          <w:i w:val="false"/>
          <w:color w:val="000000"/>
          <w:sz w:val="28"/>
        </w:rPr>
        <w:t>
19) диеталық бибі;</w:t>
      </w:r>
      <w:r>
        <w:br/>
      </w:r>
      <w:r>
        <w:rPr>
          <w:rFonts w:ascii="Times New Roman"/>
          <w:b w:val="false"/>
          <w:i w:val="false"/>
          <w:color w:val="000000"/>
          <w:sz w:val="28"/>
        </w:rPr>
        <w:t>
20) кітапханашы;</w:t>
      </w:r>
      <w:r>
        <w:br/>
      </w:r>
      <w:r>
        <w:rPr>
          <w:rFonts w:ascii="Times New Roman"/>
          <w:b w:val="false"/>
          <w:i w:val="false"/>
          <w:color w:val="000000"/>
          <w:sz w:val="28"/>
        </w:rPr>
        <w:t>
21) кітапхана меңгерушісі;</w:t>
      </w:r>
      <w:r>
        <w:br/>
      </w:r>
      <w:r>
        <w:rPr>
          <w:rFonts w:ascii="Times New Roman"/>
          <w:b w:val="false"/>
          <w:i w:val="false"/>
          <w:color w:val="000000"/>
          <w:sz w:val="28"/>
        </w:rPr>
        <w:t>
22) жүзу жөніндегі нұсқаушы-әдіскер;</w:t>
      </w:r>
      <w:r>
        <w:br/>
      </w:r>
      <w:r>
        <w:rPr>
          <w:rFonts w:ascii="Times New Roman"/>
          <w:b w:val="false"/>
          <w:i w:val="false"/>
          <w:color w:val="000000"/>
          <w:sz w:val="28"/>
        </w:rPr>
        <w:t>
23) бастапқы әскери дайындық бойынша ұйымдастырушы-оқытушы;</w:t>
      </w:r>
      <w:r>
        <w:br/>
      </w:r>
      <w:r>
        <w:rPr>
          <w:rFonts w:ascii="Times New Roman"/>
          <w:b w:val="false"/>
          <w:i w:val="false"/>
          <w:color w:val="000000"/>
          <w:sz w:val="28"/>
        </w:rPr>
        <w:t>
24) үйірмелердің жетекшілері.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Мәдениет мамандарының лауазымдары:</w:t>
      </w:r>
      <w:r>
        <w:br/>
      </w:r>
      <w:r>
        <w:rPr>
          <w:rFonts w:ascii="Times New Roman"/>
          <w:b w:val="false"/>
          <w:i w:val="false"/>
          <w:color w:val="000000"/>
          <w:sz w:val="28"/>
        </w:rPr>
        <w:t>
1) ұйымның бастығы, басшысы, директоры;</w:t>
      </w:r>
      <w:r>
        <w:br/>
      </w:r>
      <w:r>
        <w:rPr>
          <w:rFonts w:ascii="Times New Roman"/>
          <w:b w:val="false"/>
          <w:i w:val="false"/>
          <w:color w:val="000000"/>
          <w:sz w:val="28"/>
        </w:rPr>
        <w:t>
2) директордың, бастықтың, басшының орынбасары;</w:t>
      </w:r>
      <w:r>
        <w:br/>
      </w:r>
      <w:r>
        <w:rPr>
          <w:rFonts w:ascii="Times New Roman"/>
          <w:b w:val="false"/>
          <w:i w:val="false"/>
          <w:color w:val="000000"/>
          <w:sz w:val="28"/>
        </w:rPr>
        <w:t>
3) көркемдік жетекшісі;</w:t>
      </w:r>
      <w:r>
        <w:br/>
      </w:r>
      <w:r>
        <w:rPr>
          <w:rFonts w:ascii="Times New Roman"/>
          <w:b w:val="false"/>
          <w:i w:val="false"/>
          <w:color w:val="000000"/>
          <w:sz w:val="28"/>
        </w:rPr>
        <w:t>
4) бейне операторы;</w:t>
      </w:r>
      <w:r>
        <w:br/>
      </w:r>
      <w:r>
        <w:rPr>
          <w:rFonts w:ascii="Times New Roman"/>
          <w:b w:val="false"/>
          <w:i w:val="false"/>
          <w:color w:val="000000"/>
          <w:sz w:val="28"/>
        </w:rPr>
        <w:t>
5) мәдени ұйымдастырушы;</w:t>
      </w:r>
      <w:r>
        <w:br/>
      </w:r>
      <w:r>
        <w:rPr>
          <w:rFonts w:ascii="Times New Roman"/>
          <w:b w:val="false"/>
          <w:i w:val="false"/>
          <w:color w:val="000000"/>
          <w:sz w:val="28"/>
        </w:rPr>
        <w:t>
6) аккомпаниатор;</w:t>
      </w:r>
      <w:r>
        <w:br/>
      </w:r>
      <w:r>
        <w:rPr>
          <w:rFonts w:ascii="Times New Roman"/>
          <w:b w:val="false"/>
          <w:i w:val="false"/>
          <w:color w:val="000000"/>
          <w:sz w:val="28"/>
        </w:rPr>
        <w:t>
7) музыкалық жетекшісі;</w:t>
      </w:r>
      <w:r>
        <w:br/>
      </w:r>
      <w:r>
        <w:rPr>
          <w:rFonts w:ascii="Times New Roman"/>
          <w:b w:val="false"/>
          <w:i w:val="false"/>
          <w:color w:val="000000"/>
          <w:sz w:val="28"/>
        </w:rPr>
        <w:t>
8) хореограф;</w:t>
      </w:r>
      <w:r>
        <w:br/>
      </w:r>
      <w:r>
        <w:rPr>
          <w:rFonts w:ascii="Times New Roman"/>
          <w:b w:val="false"/>
          <w:i w:val="false"/>
          <w:color w:val="000000"/>
          <w:sz w:val="28"/>
        </w:rPr>
        <w:t>
9) бас кітапханашы, жетекші кітапханашы, кітапханашы;</w:t>
      </w:r>
      <w:r>
        <w:br/>
      </w:r>
      <w:r>
        <w:rPr>
          <w:rFonts w:ascii="Times New Roman"/>
          <w:b w:val="false"/>
          <w:i w:val="false"/>
          <w:color w:val="000000"/>
          <w:sz w:val="28"/>
        </w:rPr>
        <w:t>
10) әдіскер, жетекші әдіскер;</w:t>
      </w:r>
      <w:r>
        <w:br/>
      </w:r>
      <w:r>
        <w:rPr>
          <w:rFonts w:ascii="Times New Roman"/>
          <w:b w:val="false"/>
          <w:i w:val="false"/>
          <w:color w:val="000000"/>
          <w:sz w:val="28"/>
        </w:rPr>
        <w:t>
11) бас библиограф, жетекші библиограф, библиограф.</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