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f4bdf" w14:textId="96f4b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"Қостанай қаласының 2007 жылға арналған бюджеті туралы" Мәслихаттың 2006 жылғы 12 желтоқсандағы N 320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2007 жылғы 16 шілдедегі N 379 шешімі. Қостанай облысы Қостанай қалалық әділет басқармасында 2007 жылғы 26 шілдеде N 9-1-86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«"Қазақстан Республикасындағы жергілікті мемлекеттік басқару туралы" Қазақстан Республикасы Заңының 6-бабы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1)-тармақшасына сәйкес және Қостанай қаласы әкімдігінің қаулысын қарап, Қостанай қалалық Мәслихаты 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1.«"Қостанай қаласының 2007 жылға арналған бюджеті туралы" Мәслихаттың 2006 жылғы 12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320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тіркеу нөмірі 9-1-61, 2007 жылғы 9 қаңтардағы N 2 "Қостанай" газеті, бұрын "Қостанай қаласының 2007 жылға арналған бюджеті туралы" Мәслихаттың 2006 жылғы 12 желтоқсандағы N 320 шешіміне өзгерістер мен толықтырулар енгізу туралы" Мәслихаттың 2007 жылғы 18 қаңтардағы </w:t>
      </w:r>
      <w:r>
        <w:rPr>
          <w:rFonts w:ascii="Times New Roman"/>
          <w:b w:val="false"/>
          <w:i w:val="false"/>
          <w:color w:val="000000"/>
          <w:sz w:val="28"/>
        </w:rPr>
        <w:t>N 329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шешімімен, мемлекеттік тіркеу нөмірі 9-1-63, 2007 жылғы 6 ақпандағы N 10 "Қостанай" газеті, "Қостанай қаласының 2007 жылға арналған бюджеті туралы" Мәслихаттың 2006 жылғы 12 желтоқсандағы N 320 шешіміне өзгерістер енгізу туралы" Мәслихаттың 2007 жылғы 9 сәуірдегі </w:t>
      </w:r>
      <w:r>
        <w:rPr>
          <w:rFonts w:ascii="Times New Roman"/>
          <w:b w:val="false"/>
          <w:i w:val="false"/>
          <w:color w:val="000000"/>
          <w:sz w:val="28"/>
        </w:rPr>
        <w:t>N 348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шешімімен, мемлекеттік тіркеу нөмірі 9-1-72, 2007 жылғы 15 мамырдағы N 38 "Қостанай" газеті, өзгерістер енгізілген) шешіміне өзгерістер мен толықтырулар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1-тармағы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«"1. 2007 жылға арналған қалалық бюджет 1-қосымшаға сәйкес келесі көлемде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10814875 мың теңге, оның ішінде мыналар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7635568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46490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1368107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1764710 мың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шығыстар 11750094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операциялық сальдо -935219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таза бюджеттік несиелеу -5544 мың теңге, оның ішінде бюджеттік несиелерді өтеу -5544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қаржы активтерімен жасалатын операциялар бойынша сальдо 1000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тапшылық -930675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тапшылықты қаржыландыру 930675 мың теңге".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7-тармағы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«"7. Қостанай қаласы әкімдігінің 2007 жылға арналған резерві 2000 мың теңге сомасында бекітілсін, оның ішінде: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шұғыл шығындарға арналған ауданның (облыстық маңызы бар қаланың) жергілікті атқарушы органның резерві 2000 мың теңге көлемінде;"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2007 жылғы 1 қаңтардан бастап қолданысқа енгізіледі.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КЕЛІСІЛДІ: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16 шілде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379 шешіміне 1 қосымша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2007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1233"/>
        <w:gridCol w:w="1233"/>
        <w:gridCol w:w="7373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Сыныбы                      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Ішкі сыныбы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 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Кірістер 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10814875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түсімдер 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7635568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 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2613693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 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2613693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 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4020871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4020871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Меншікке салынатын салықтар 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703169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Мүлікке салынатын салықтар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435386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118762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құралдарына салынатын салық 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149021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 көрсетуге салынатын ішкі салықтар 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230594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 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76956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үшін  түсетін түсімдер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48581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кәсіби қызметті жүргізгені үшін алынатын алымдар 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105057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67241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67241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емес түсімдер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46490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кірістер 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32916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кірісі бөлігіндегі түсімдер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1177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31573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несиелер бойынша сыйақылар (мүдделер)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7418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7418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6046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6046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1368107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1044192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1044192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323915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 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317915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 түсімдері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1764710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тұрған мемлекеттік басқару органдарынан трансферттер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1764710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трансферттер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1764710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833"/>
        <w:gridCol w:w="1073"/>
        <w:gridCol w:w="1013"/>
        <w:gridCol w:w="633"/>
        <w:gridCol w:w="6553"/>
        <w:gridCol w:w="183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Кіші функционалдық топ           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Бюджеттік бағдарламалардың әкімшісі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Бағдарлама                                                Кіші бағдарлама                  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  Шығыстар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11750094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сипаттағы мемлекеттік қызмет көрсету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168484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басқарудың  жалпы функцияларын орындайтын өкілді, атқарушы ж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 басқа органдар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110300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10641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(облыстық маңызы бар қала) мәслихатының қызметін қамтамасыз ету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10641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99659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(облыстық маңызы бар қала) әкімінің қызметін қамтамасыз ету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99659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47553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47553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бөлімінің қызметін қамтамасыз ету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19770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Салық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салу мақсатында мүлікті бағалауды жүргізу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Біржолғы талондар беру жөніндегі ж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u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мысты ұйымдастыру және біржолғы талондарды сатудан сомалар жинаудың  толықтылығын қамтамасыз ету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17147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Коммуналдық меншікке түскен мүлікті есепке алу, сақтау, бағалау және сату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Жоспарлау және статистикалық қызмет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10631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10631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Экономика және бюджеттік жоспарлау бөлімінің қызметін қамтамасыз ету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10631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12215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Әскери мұқтаждар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7929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7929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Жалпыға бірдей әскери міндетті атқару аясындағы іс-шаралар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7929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Төтенше жағдайлар жөніндегі жұмыстарды ұйымдастыру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4286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4286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(облыстық маңызы бар қала) ауқымындағы төтенше жағдайларды алдын алу және оларды жою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4286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Қоғамдық тәртіп, қауіпсіздік , құқық, сот, қылмыстық-атқару қызметі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19087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Құқық қорғау қызметі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19087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шаруашылық, жолаушылар көлігі және автомобиль жолдары бөлімі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19087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Елді мекендерде жол қозғалысын реттеу жөніндегі жабдықтарды және құралдарды пайдалану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19087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2548640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Мектепке дейінгі тәрбие және оқыту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339483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339483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Мектепке дейінгі тәрбиелеу және оқыту ұйымдарының қызметін қамтамасыз ету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339483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бастауыш, жалпы негізгі, жалпы орта білім беру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2116712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2116712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білім беру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1871834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Ауданның (облыстық маңызы бар қаланың) мемлекеттік білім беру ұйымдары үшін оқулықтар, оқу-әдістемелік кешендерді  сатып алу және жеткізу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29254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Балалар мен жас өспірімдер үшін қосымша білім беру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185817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(қалалық) ауқымдағы мектеп олимпиадаларын және мектептен тыс іс-шараларын өткізу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2742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Білім беру саласындағы мемлекеттік жүйенің жаңа технологияларын енгізу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27065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Білім беру саласында басқа қызметтер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92445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27445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Білім беру бөлімінің қызметін қамтамасыз ету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12758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14687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құрылыс бөлімі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көмек және әлеуметтік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қамсыздандыру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317650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көмек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242843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бағдарламалары бөлімі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242843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Еңбекпен қамту бағдарламасы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33971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23983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Тұрғын үй көмегі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91678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Жергілікті өкілетті органдардың шешімдері бойынша мұқтаж азаматтардың жекелеген топтарына әлеуметтік көмек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32831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Мұқтаж азаматтарға үйде әлеуметтік көмек көрсету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20670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18 жасқа дейінгі балаларға мемлекеттік жәрдемақы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22136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қамтамасыз ету, және ымдау тілі мамандарының, жеке көмекшілердің қызмет көрсетуі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17574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көмек және әлеуметтік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қамтамасыз ету салаларындағы басқа да қызметтер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74807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бағдарламалары бөлімі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74807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Жұмыспен қамту және әлеуметтік бағдарламалары бөлімінің қызметін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қамтамасыз ету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46215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Жәрдемақылар мен басқа да әлеуметтік төлемдерді есептеу, төле, және жеткізу жөніндегі қызметтерге төлем жүргізу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Белгіленген тұрғылықты жері жоқ тұлғаларды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әлеуметтік бейімдеу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28092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3402906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2513110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шаруашылық, жолаушылар көлігі және автомобиль жолдары бөлімі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Азаматтардың жекелеген топтарын тұрғын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үймен қамтамасыз ету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қаланың) құрылыс бөлімі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2507110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Тұрғын ұй салу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1349575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Инженерлік-коммуникациялық инфрақұрылымды дамыту және жайластыру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1157535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355054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қаланың) тұрғын -үй коммуналдық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шаруашылық, жолаушылар көлігі және автомобиль жолдары бөлімі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224255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Сумен жабдықтау және суды бұру жүйесінің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қызмет етуі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109255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Ауданның (облыстық маңызы бар қаланың) коммуналдық меншігіндегі жылу жүйелерін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қолдануды ұйымдастыру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115000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130799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Коммуналдық шаруашылық объектілерін дамыту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130799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Елді мекендерді көркейту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534742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қаланың) тұрғын -үй коммуналдық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шаруашылық, жолаушылар көлігі және автомобиль жолдары бөлімі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534742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Елді мекендердегі көшелерді жарықтандыру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61660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238786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Жерлеу орындарын күтіп ұстау және туысы жоқтарды жерлеу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11184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Елді мекендерді көркейту және көгалдандыру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223112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спорт, туризм және ақпараттық кеңістік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279336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89109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қаланың) мәдениет және тілдерді дамыту бөлімі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89109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 - демалыс жұмысын  қолдау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89109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74212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қаланың) денешынықтыру және спорт бөлімі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74212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Бұқаралық спорт және спорттың ұлттық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түрлерін дамыту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47370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(облыстық маңызы бар қалалық) деңгейде спорттық жарыстар өткізу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4418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спорт жарыстарына әр түрлі спорт түрлері бойынша аудан (облыстық маңызы бар қала) құрама командаларының мүшелерін дайындау және олардың қатысуы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22424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Ақпараттық кеңістік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102146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қаланың) мәдениет және тілдерді дамыту бөлімі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86246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(қалалық) кітапханалардың жұмыс істеуі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83866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тілді және Қазақстан халықтарының басқа да тілдерін дамыту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2380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15900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Бұқаралық ақпарат құралдары арқылы мемлекеттік ақпарат саясатын жүргізу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15900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спорт, туризм және ақпараттық кеңістікті ұйымдастыру жөніндегі басқа да қызметтер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13869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қаланың) мәдениет және тілдерді дамыту бөлімі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5353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 және тілдерді дамыту бөлімінің қызметін қамтамасыз ету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5353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қаланың) ішкі саясат бөлімі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Ішкі саясат  бөлімінің қызметін қамтамасыз ету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қаланың) денешынықтыру және спорт бөлімі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4016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Денешынықтыру және спорт бөлімінің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қызметін қамтамасыз ету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4016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Ауыл, су, орман, балық шаруашылығы, ерекше қорғалатын табиғи аумақтар,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қоршаған ортаны және жануарлар дүниесін қорғау, жер қатынастары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14732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5025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қаланың) ауыл шаруашылық бөлімі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5025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шаруашылық  бөлімінің қызметін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қамтамасыз ету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5025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 қатынастары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9707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қаланың) жер қатынастары бөлімі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9707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 қатынастары бөлімінің қызметін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қамтамасыз ету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9707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119361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Сәулет, қала құрылысы және құрылыс қызметі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119361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құрылыс бөлімі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12626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Құрылыс бөлімінің қызметін қамтамасыз ету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12626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сәулет және қала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құрылысы бөлімі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106735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 және қала құрылысы бөлімінің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16735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 құрылысының бас жоспарларын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Көлік және коммуникациялар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850733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Автомобиль көлігі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850733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Ауданның (облыстық маңызы бар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қаланың) тұрғын -үй коммуналдық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шаруашылық, жолаушылар көлігі және автомобиль жолдары бөлімі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850733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25034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825699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36726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Кәсіпкерлік қызметті қолдау және бәсекелестікті қорғау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5743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Ауданның (облыстық маңызы бар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қаланың) кәсіпкерлік бөлімі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5743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Кәсіпкерлік бөлімінің қызметін қамтамасыз ету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3943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Кәсіпкерлік қызметті қолдау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Басқалар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30983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қаланың) қаржы бөлімі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Шұғыл шығындарға арналған ауданның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(облыстық маңызы бар қаланың) жергілікті атқарушы органның резерві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қаланың) экономика және бюджеттік жоспарлау бөлімі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Жергілікті бюджеттік инвестициялық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жобалардың (бағдарламалардың) техникалық-экономикалық негіздемелерін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әзірлеу және оларға сараптама жасау 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қаланың) тұрғын -үй коммуналдық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шаруашылық, жолаушылар көлігі және автомобиль жолдары бөлімі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25483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Тұрғын -үй коммуналдық шаруашылық, жолаушылар көлігі және автомобиль жолдары бөлімінің қызметін қамтамасыз ету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25483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3980224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3980224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 бөлімі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3980224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трансферттерді қайтару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18748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Бюджеттік алулар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3961476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Операциялық сальдо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-935219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Таза бюджеттік несиелеу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-5544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Бюджеттік несиелерді  өтеу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-5544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Бюджеттік  несиелерді  өтеу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-5544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бюджеттен берілген бюджеттік несиелерді өтеу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-5544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2005 жылға дейін заңды тұлғаларға жергілікті бюджеттен берілген бюджеттік несиелерді өтеу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-5544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Қаржы активтерімен жасалатын операциялар бойынша сальдо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 бөлімі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қалыптастыру немесе ұлғайту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Мемлекеттің қаржылық активтерін сатудан түсетін түсімдер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қаржылық активтерін сатудан түсетін түсімдер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 ішіндегі қаржылық активтерін сатудан түсетін түсімдер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Мүліктік кешен түріндегі коммуналдық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 мен мемлекеттік кәсіпорындарды және коммуналдық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жедел басқаруындағы немесе шаруашылық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жүргізуіндегі өзге мемлекеттік мүлікті сатудан түсетін түсімдер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Тапшылық (-) Профицит (+)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-930675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VII.Бюджет тапшылығын қаржыландыру (профицитті пайдалану)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930675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