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3430" w14:textId="e4d3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әкімшілік-аумақтық құрылысындағы кейбір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облыстық мәслихаты мен Қостанай облысы әкімдігінің 2007 жылғы 12 желтоқсандағы N 45/10 бр бірлескен шешімі мен қаулысы. Қостанай облысының Әділет департаментінде 2008 жылғы 3 қаңтарда N 3583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Мемлекеттік тілдегі бүкіл мәтін бойынша "селолық",  "селосы", "селолар", "селолардың", "селосының" деген сөздер тиісінше "ауылдық", "ауылы", "ауылдар", "ауылдардың" "ауылының" деген сөздермен ауыстырылды, орыс тіліндегі мәтін өзгермейді - Қостанай облысы әкімдігінің 04.07.2014 № 9 қаулысымен және Қостанай облысы мәслихатының 04.07.2014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әкімшілік-аумақтық құрылысы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 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11-бабына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Барлық тұрғындарының көшіп кетуіне және қоныс аударуына байланысты мынадай елді мекендер таратылсын: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Сарыкөл ауданы Маяк ауылдық округінің Безымянов ауылы,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Қарабалық ауданы Өрнек ауылдық округінің Қансор ауылы,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Науырзым ауданы Шолақсай ауылдық округінің Қопа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Тұрғындар саны 50-ден кем ауылдар таратылсын: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Жангелдин ауданы Саға ауылдық округінің Алтынсарин ауылы,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Жангелдин ауданы Сужарған ауылдық округінің Байтемір ауылы,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Жангелдин ауданы Қаламқарасу ауылдық округінің Жаңақұрылыс ауылы,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Жангелдин ауданы Албарбөгет ауылдық округінің Қарақоға ауылы,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Жангелдин ауданы Жангелдин ауылдық округінің Қуат ауылы,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Жангелдин ауданы Амангелді ауылдық округінің Құмкөл ауылы,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Жітіқара ауданы Чайковский ауылдық округінің Новый Октябрь ауылы,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Жітіқара ауданы пригородный ауылдық округінің Шортанды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Таратылған ауылдық елді мекендер мына ауылдардың құрамына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Алтынсарин ауылы Жангелдин ауданы Саға ауылдық округінің Саға ауылының құрамына,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Байтемір ауылы Жангелдин ауданы Сужарған ауылдық округінің Сужарған ауылының құрамына,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Жаңақұрылыс ауылы Жангелдин ауданы Қаламқарасу ауылдық округінің Қаламқарасу ауылының құрамына,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Қарақоға ауылы Жангелдин ауданы Албарбөгет ауылдық округінің Көлқамыс ауылының құрамына,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Қуат ауылы Жангелдин ауданы Жангелдин ауылдық округінің Аралбай ауылының құрамына,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Құмкөл ауылы Жангелдин ауданы Амангелді ауылдық округінің Қарғалы ауылының құрамына,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Новый Октябрь ауылы Жітіқара ауданы Чайковский ауылдық округінің Чайковский ауылының құрамына,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Шортанды ауылы Жітіқара ауданы Пригородный ауылдық округінің Пригородный ауылының құрамына.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Жангелдин ауданының Жангелдин ауылдық округі Аралбай ауылы;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Жангелдин ауданының Сужарған ауылдық округі Сужарған ауылы;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Жітіқара ауданының Пригородный ауылдық округі Пригородный ауылы;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Жітіқара ауданының Чайковский ауылдық округі Чайковский ауылы болып қайта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Таратылған әкімшілік-аумақтық бірліктер Қостанай облысының есептік деректерінен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бірлескен шешім мен қаулы, оның бірінші ресми жарияланған күнінен он күнтізбелік күн өткеннен кейін қолданысқа енеді.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3"/>
        <w:gridCol w:w="313"/>
        <w:gridCol w:w="4773"/>
      </w:tblGrid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Кезекті, екінші сессияның төрағасы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мәслихатының хатшысы 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Әкімдік мүшелері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