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5fd" w14:textId="6a8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Амбулаториялық емдегенде азаматтардың жекелеген санаттарына дәрілік құралдарды қосымша тегін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Мәслихатының 2007 жылғы 18 мамырдағы N 443 шешімі. Қостанай облысы Әділет департаментінде 2007 жылғы 6 маусымда N 3572 тіркелді. Күші жойылды - Қостанай облысы мәслихатының 2011 жылғы 20 қазандағы № 441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мәслихатының 2011.10.20 № 441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«"Дәрілік заттар туралы"»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 тармақшасына сәйкес Қостанай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Амбулаториялық емдегенде азаматтардың жекелеген санаттарына дәрілік заттарды қосымша тегін ұсынудың тізбесі белгіленсін (қосымша).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өзінің алғашқы ресми жарияланған күнінен соң он күнтізбелік күні өткеннен кейін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Қостанай облыстық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2007 жылғы 18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Амбулаториялық емдеу кезінде азаматтардың жекелеген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санаттарына ұсынылатын тегін дәрілік заттардың қосымша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73"/>
        <w:gridCol w:w="3013"/>
        <w:gridCol w:w="3733"/>
      </w:tblGrid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 санаты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түрлері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 атауы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Бүкіл санаттар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Паркинсон ауруы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Леводопа+бенсеразид, 125 миллиграмм таблетка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Бүкіл санаттар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Гемабластоздар мен аплазиялық анемияны қоса алғанда онкологиялық аурулар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Иматиниб, 100 миллиграмм таблетка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Бүкіл санаттар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 бромиді, 60 миллиграммдық таблетка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