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ef69" w14:textId="672e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2007 жылға арналған облыстық бюджеті туралы" 2006 жылғы 8 желтоқсандағы N 378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2007 жылғы 3 сәуірдегі N 428 шешімі. Қостанай облысы әділет департаментінде 2007 жылғы 12 сәуірде N 3568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облыстық мәслихаттың 2006 жылғы 8 желтоқсандағы N
</w:t>
      </w:r>
      <w:r>
        <w:rPr>
          <w:rFonts w:ascii="Times New Roman"/>
          <w:b w:val="false"/>
          <w:i w:val="false"/>
          <w:color w:val="000000"/>
          <w:sz w:val="28"/>
        </w:rPr>
        <w:t xml:space="preserve">  378 </w:t>
      </w:r>
      <w:r>
        <w:rPr>
          <w:rFonts w:ascii="Times New Roman"/>
          <w:b w:val="false"/>
          <w:i w:val="false"/>
          <w:color w:val="000000"/>
          <w:sz w:val="28"/>
        </w:rPr>
        <w:t>
 "Қостанай облысының 2007 жылға арналған облыстық бюджеті туралы" (мемлекеттік тіркеу нөмірі 3557, 2006 жылғы 26 желтоқсандағы N 154 "Қостанай таңы", 2006 жылғы 27 желтоқсандағы N 178 "Костанайские новости") шешіміне өзгерістер мен толықтырулар енгізілсін, бұрын Қостанай облыстық мәслихатының 2007 жылғы 9 қаңтардағы 
</w:t>
      </w:r>
      <w:r>
        <w:rPr>
          <w:rFonts w:ascii="Times New Roman"/>
          <w:b w:val="false"/>
          <w:i w:val="false"/>
          <w:color w:val="000000"/>
          <w:sz w:val="28"/>
        </w:rPr>
        <w:t xml:space="preserve"> N 388 </w:t>
      </w:r>
      <w:r>
        <w:rPr>
          <w:rFonts w:ascii="Times New Roman"/>
          <w:b w:val="false"/>
          <w:i w:val="false"/>
          <w:color w:val="000000"/>
          <w:sz w:val="28"/>
        </w:rPr>
        <w:t>
 "Қостанай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тізілімінде нөмірі 3561, 2007 жылғы 17 ақпандағы N 17 "Қостанай таңы", 2007 жылғы 20 наурыздағы N 38 "Костанайские новости"):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1-тармағы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облысының 2007 жылға арналған облыстық бюджеті мынадай көлемдерде 1-қосымшаға сәйкес бекітілсін:
</w:t>
      </w:r>
      <w:r>
        <w:br/>
      </w:r>
      <w:r>
        <w:rPr>
          <w:rFonts w:ascii="Times New Roman"/>
          <w:b w:val="false"/>
          <w:i w:val="false"/>
          <w:color w:val="000000"/>
          <w:sz w:val="28"/>
        </w:rPr>
        <w:t>
      1) кірістер - 40 062 700 мың теңге, оның ішінде:
</w:t>
      </w:r>
      <w:r>
        <w:br/>
      </w:r>
      <w:r>
        <w:rPr>
          <w:rFonts w:ascii="Times New Roman"/>
          <w:b w:val="false"/>
          <w:i w:val="false"/>
          <w:color w:val="000000"/>
          <w:sz w:val="28"/>
        </w:rPr>
        <w:t>
      салықтық түсімдер - 1 365 730 мың теңге;
</w:t>
      </w:r>
      <w:r>
        <w:br/>
      </w:r>
      <w:r>
        <w:rPr>
          <w:rFonts w:ascii="Times New Roman"/>
          <w:b w:val="false"/>
          <w:i w:val="false"/>
          <w:color w:val="000000"/>
          <w:sz w:val="28"/>
        </w:rPr>
        <w:t>
      салықтан тыс түсімдер - 1 521 141 мың теңге;
</w:t>
      </w:r>
      <w:r>
        <w:br/>
      </w:r>
      <w:r>
        <w:rPr>
          <w:rFonts w:ascii="Times New Roman"/>
          <w:b w:val="false"/>
          <w:i w:val="false"/>
          <w:color w:val="000000"/>
          <w:sz w:val="28"/>
        </w:rPr>
        <w:t>
      негізгі капиталды сатудан түсетін т?сімдер - 11 131 мың теңге;
</w:t>
      </w:r>
      <w:r>
        <w:br/>
      </w:r>
      <w:r>
        <w:rPr>
          <w:rFonts w:ascii="Times New Roman"/>
          <w:b w:val="false"/>
          <w:i w:val="false"/>
          <w:color w:val="000000"/>
          <w:sz w:val="28"/>
        </w:rPr>
        <w:t>
      ресми трансферттердің түсімдері - 38 533 698 мың теңге;
</w:t>
      </w:r>
      <w:r>
        <w:br/>
      </w:r>
      <w:r>
        <w:rPr>
          <w:rFonts w:ascii="Times New Roman"/>
          <w:b w:val="false"/>
          <w:i w:val="false"/>
          <w:color w:val="000000"/>
          <w:sz w:val="28"/>
        </w:rPr>
        <w:t>
      2) шығындар - 40 793 363 мың теңге;
</w:t>
      </w:r>
      <w:r>
        <w:br/>
      </w:r>
      <w:r>
        <w:rPr>
          <w:rFonts w:ascii="Times New Roman"/>
          <w:b w:val="false"/>
          <w:i w:val="false"/>
          <w:color w:val="000000"/>
          <w:sz w:val="28"/>
        </w:rPr>
        <w:t>
      3) операциялық сальдо - - 730 663 мың теңге;
</w:t>
      </w:r>
      <w:r>
        <w:br/>
      </w:r>
      <w:r>
        <w:rPr>
          <w:rFonts w:ascii="Times New Roman"/>
          <w:b w:val="false"/>
          <w:i w:val="false"/>
          <w:color w:val="000000"/>
          <w:sz w:val="28"/>
        </w:rPr>
        <w:t>
      4) таза бюджеттік кредиттеу - - 346 314 мың теңге, оның ішінде:
</w:t>
      </w:r>
      <w:r>
        <w:br/>
      </w:r>
      <w:r>
        <w:rPr>
          <w:rFonts w:ascii="Times New Roman"/>
          <w:b w:val="false"/>
          <w:i w:val="false"/>
          <w:color w:val="000000"/>
          <w:sz w:val="28"/>
        </w:rPr>
        <w:t>
      бюджеттік кредиттер - 1 028 671 мың теңге;
</w:t>
      </w:r>
      <w:r>
        <w:br/>
      </w:r>
      <w:r>
        <w:rPr>
          <w:rFonts w:ascii="Times New Roman"/>
          <w:b w:val="false"/>
          <w:i w:val="false"/>
          <w:color w:val="000000"/>
          <w:sz w:val="28"/>
        </w:rPr>
        <w:t>
      бюджеттік кредиттерді өтеу - 1 374 985 мың теңге;
</w:t>
      </w:r>
      <w:r>
        <w:br/>
      </w:r>
      <w:r>
        <w:rPr>
          <w:rFonts w:ascii="Times New Roman"/>
          <w:b w:val="false"/>
          <w:i w:val="false"/>
          <w:color w:val="000000"/>
          <w:sz w:val="28"/>
        </w:rPr>
        <w:t>
      6) бюджет тапшылығы (профицит) - - 384 349 мың теңге;
</w:t>
      </w:r>
      <w:r>
        <w:br/>
      </w:r>
      <w:r>
        <w:rPr>
          <w:rFonts w:ascii="Times New Roman"/>
          <w:b w:val="false"/>
          <w:i w:val="false"/>
          <w:color w:val="000000"/>
          <w:sz w:val="28"/>
        </w:rPr>
        <w:t>
      7) тапшылықты қаржыландыру (бюджет профицитін пайдалану) - 384 349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6-тармағында:
</w:t>
      </w:r>
      <w:r>
        <w:br/>
      </w:r>
      <w:r>
        <w:rPr>
          <w:rFonts w:ascii="Times New Roman"/>
          <w:b w:val="false"/>
          <w:i w:val="false"/>
          <w:color w:val="000000"/>
          <w:sz w:val="28"/>
        </w:rPr>
        <w:t>
      "3 326 749" деген сандар "3 336 749" деген сандармен ауыстырылсын;
</w:t>
      </w:r>
      <w:r>
        <w:br/>
      </w:r>
      <w:r>
        <w:rPr>
          <w:rFonts w:ascii="Times New Roman"/>
          <w:b w:val="false"/>
          <w:i w:val="false"/>
          <w:color w:val="000000"/>
          <w:sz w:val="28"/>
        </w:rPr>
        <w:t>
      "1 877 891" деген сандар "1 867 891"деген сандармен ауыстырылсын;
</w:t>
      </w:r>
      <w:r>
        <w:br/>
      </w:r>
      <w:r>
        <w:rPr>
          <w:rFonts w:ascii="Times New Roman"/>
          <w:b w:val="false"/>
          <w:i w:val="false"/>
          <w:color w:val="000000"/>
          <w:sz w:val="28"/>
        </w:rPr>
        <w:t>
      "328 648" деген сандар "318 648"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8-тармағы жаңа редакцияда жазылсын:
</w:t>
      </w:r>
      <w:r>
        <w:br/>
      </w:r>
      <w:r>
        <w:rPr>
          <w:rFonts w:ascii="Times New Roman"/>
          <w:b w:val="false"/>
          <w:i w:val="false"/>
          <w:color w:val="000000"/>
          <w:sz w:val="28"/>
        </w:rPr>
        <w:t>
      "8. 2007 жылға арналған облыстық бюджетте аудандар мен қалалар бюджеттеріне нысаналы ағымдағы трансферттер 945 299 мың теңге сомасында қарастырылғаны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9-тармағы жаңа редакцияда жазылсын:
</w:t>
      </w:r>
      <w:r>
        <w:br/>
      </w:r>
      <w:r>
        <w:rPr>
          <w:rFonts w:ascii="Times New Roman"/>
          <w:b w:val="false"/>
          <w:i w:val="false"/>
          <w:color w:val="000000"/>
          <w:sz w:val="28"/>
        </w:rPr>
        <w:t>
      "9. Қостанай облысының 2007 жылға арналған жергілікті атқарушы орган резерві  4 979 мың теңге сомасында бекітілсін, оның ішінде:
</w:t>
      </w:r>
      <w:r>
        <w:br/>
      </w:r>
      <w:r>
        <w:rPr>
          <w:rFonts w:ascii="Times New Roman"/>
          <w:b w:val="false"/>
          <w:i w:val="false"/>
          <w:color w:val="000000"/>
          <w:sz w:val="28"/>
        </w:rPr>
        <w:t>
      шұғыл шығындарға - 4 540 мың теңге;
</w:t>
      </w:r>
      <w:r>
        <w:br/>
      </w:r>
      <w:r>
        <w:rPr>
          <w:rFonts w:ascii="Times New Roman"/>
          <w:b w:val="false"/>
          <w:i w:val="false"/>
          <w:color w:val="000000"/>
          <w:sz w:val="28"/>
        </w:rPr>
        <w:t>
      соттардың шешiмдерi бойынша мiндеттемелердi орындауға - 439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Кезекті, он тоғызыншы сессияның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облыстық мәслихаттың          
</w:t>
      </w:r>
      <w:r>
        <w:br/>
      </w:r>
      <w:r>
        <w:rPr>
          <w:rFonts w:ascii="Times New Roman"/>
          <w:b w:val="false"/>
          <w:i w:val="false"/>
          <w:color w:val="000000"/>
          <w:sz w:val="28"/>
        </w:rPr>
        <w:t>
2007 жылғы 3 сәуірдегі N 428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73"/>
        <w:gridCol w:w="1693"/>
        <w:gridCol w:w="1693"/>
        <w:gridCol w:w="5933"/>
        <w:gridCol w:w="2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40062700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1365730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қызметке ішкі салықтар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Салықтан тыс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152141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табысы б?лігінен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4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8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15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11131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38533698
</w:t>
            </w:r>
            <w:r>
              <w:rPr>
                <w:rFonts w:ascii="Times New Roman"/>
                <w:b w:val="false"/>
                <w:i w:val="false"/>
                <w:color w:val="000000"/>
                <w:sz w:val="20"/>
              </w:rPr>
              <w:t>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төмендегі тұрған органдарынан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тұрған мемлекеттік басқару органдарынан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31579321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31579321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40 793 363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512300
</w:t>
            </w:r>
            <w:r>
              <w:rPr>
                <w:rFonts w:ascii="Times New Roman"/>
                <w:b w:val="false"/>
                <w:i w:val="false"/>
                <w:color w:val="000000"/>
                <w:sz w:val="20"/>
              </w:rPr>
              <w:t>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316734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287465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287465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108367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108367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71370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87199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87199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87199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81080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15654
</w:t>
            </w:r>
          </w:p>
        </w:tc>
      </w:tr>
      <w:tr>
        <w:trPr>
          <w:trHeight w:val="4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қорғаныстық іс-шаралары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12156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37754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2166957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2166957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2166957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2085289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81492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5098657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2239829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1747395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466145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68530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25693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84601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630081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43875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64261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138723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r>
      <w:tr>
        <w:trPr>
          <w:trHeight w:val="18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588593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көлік коммуникация саласының техникалық және қызмет көрсету персоналы кадрларын дайындау және қайта дайындау бұқаралық орталығы материалдық-техникалық базасын нығайту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1058769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94639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42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1102378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400971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41704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45643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21097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өкімет шеңберінде адами капиталды дамытуға  берілетін нысаналы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63892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114871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өкімет шеңберінде адами капиталды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701407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486866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214541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14051185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5431125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5431125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5431125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денсаулығын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925013
</w:t>
            </w:r>
          </w:p>
        </w:tc>
      </w:tr>
      <w:tr>
        <w:trPr>
          <w:trHeight w:val="43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371996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ғана, оның құрамдас бөліктері мен препараттарын өндiру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200855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157267
</w:t>
            </w:r>
          </w:p>
        </w:tc>
      </w:tr>
      <w:tr>
        <w:trPr>
          <w:trHeight w:val="4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санитарлық-эпидемиологиялық қадағалау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553017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санитарлық-эпидемиологиялық салауаттылығы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220150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2800041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2800041
</w:t>
            </w:r>
          </w:p>
        </w:tc>
      </w:tr>
      <w:tr>
        <w:trPr>
          <w:trHeight w:val="72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2243701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94820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241897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187040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3687575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3687575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3335021
</w:t>
            </w:r>
          </w:p>
        </w:tc>
      </w:tr>
      <w:tr>
        <w:trPr>
          <w:trHeight w:val="9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352554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378239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378239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352914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829192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166036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52943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ЖҰТБ міндетінің алдын алу және қарсы күрес жөніндегі іс-шараларды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41082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1332780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879660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241331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241331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390587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390587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79994
</w:t>
            </w:r>
          </w:p>
        </w:tc>
      </w:tr>
      <w:tr>
        <w:trPr>
          <w:trHeight w:val="14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15612
</w:t>
            </w:r>
          </w:p>
        </w:tc>
      </w:tr>
      <w:tr>
        <w:trPr>
          <w:trHeight w:val="11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аз қамтылған жанұялардың 18 жасқа дейінгі балаларға мемлекеттік жәрдемақы төлеуге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r>
      <w:tr>
        <w:trPr>
          <w:trHeight w:val="11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мүгедектерді о?алту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32781
</w:t>
            </w:r>
          </w:p>
        </w:tc>
      </w:tr>
      <w:tr>
        <w:trPr>
          <w:trHeight w:val="6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9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үйлестіру және әлеуметтік бағдарламалар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62533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1423029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9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118029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11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аудандардың (облыстық маңызы бар қалалардың)  коммуналдық меншігіне жататын жылу желілерін пайдалануды ұйымдастыруға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 энергетика және коммуналдық шаруашылық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18029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1391701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335032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335032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54165
</w:t>
            </w:r>
          </w:p>
        </w:tc>
      </w:tr>
      <w:tr>
        <w:trPr>
          <w:trHeight w:val="6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83006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165168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661333
</w:t>
            </w:r>
          </w:p>
        </w:tc>
      </w:tr>
      <w:tr>
        <w:trPr>
          <w:trHeight w:val="3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661333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14874
</w:t>
            </w:r>
          </w:p>
        </w:tc>
      </w:tr>
      <w:tr>
        <w:trPr>
          <w:trHeight w:val="12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626554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334691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мұрағат және құжаттама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86657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114248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114248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тілдерді дамыту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14993
</w:t>
            </w:r>
          </w:p>
        </w:tc>
      </w:tr>
      <w:tr>
        <w:trPr>
          <w:trHeight w:val="5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25553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31987
</w:t>
            </w:r>
          </w:p>
        </w:tc>
      </w:tr>
      <w:tr>
        <w:trPr>
          <w:trHeight w:val="8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4205259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3165554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3165554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52098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195547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229450
</w:t>
            </w:r>
          </w:p>
        </w:tc>
      </w:tr>
      <w:tr>
        <w:trPr>
          <w:trHeight w:val="14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 - материалдық құндылықтарының құнын арзандату және өсімдік шаруашылығы өнімінің шығымдылығын және сапасын арттыру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2466000
</w:t>
            </w:r>
          </w:p>
        </w:tc>
      </w:tr>
      <w:tr>
        <w:trPr>
          <w:trHeight w:val="12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ше?берінде әкімшілік функцияларға берілетін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206061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633505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(облыстың маңыздағы қалалар) бюджеттеріне сумен қамтамасыз ету жүйесін дамытуға  арналған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293300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286260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69588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 қатынастары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69588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27013
</w:t>
            </w:r>
          </w:p>
        </w:tc>
      </w:tr>
      <w:tr>
        <w:trPr>
          <w:trHeight w:val="11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391710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391710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сәулет-құрылыс бақылау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17067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17067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20075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354568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26568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2576905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1316384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1316384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847129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469255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829745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405918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2056560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2032748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1972448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
</w:t>
            </w:r>
          </w:p>
        </w:tc>
      </w:tr>
      <w:tr>
        <w:trPr>
          <w:trHeight w:val="14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1867891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шешімдері бойынша міндеттемелерді орындауға арналған облыстық жергілікті атқарушы органдар резерві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99578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8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5505240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5505240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5505240
</w:t>
            </w:r>
          </w:p>
        </w:tc>
      </w:tr>
      <w:tr>
        <w:trPr>
          <w:trHeight w:val="3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5171506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333734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ІІІ.ОПЕРАЦИЯЛЫқ САЛЬДО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-730663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КРЕДИТТЕУ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-346314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5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кредит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VІ.ТАПШЫЛЫҚ (-), ПРОФИЦИТ (+)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ТАПШЫЛЫҚТЫ ҚАРЖЫЛАНДЫРУ (ПРОФИЦИТТІ ПАЙДАЛАНУ)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