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3f0cc" w14:textId="853f0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Жаңаөзен қаласының шағынаудандары мен көшелеріне ат қою туралы</w:t>
      </w:r>
    </w:p>
    <w:p>
      <w:pPr>
        <w:spacing w:after="0"/>
        <w:ind w:left="0"/>
        <w:jc w:val="both"/>
      </w:pPr>
      <w:r>
        <w:rPr>
          <w:rFonts w:ascii="Times New Roman"/>
          <w:b w:val="false"/>
          <w:i w:val="false"/>
          <w:color w:val="000000"/>
          <w:sz w:val="28"/>
        </w:rPr>
        <w:t>Маңғыстау облысы Жаңаөзен қалалық мәслихатының 2007 жылғы 17 қарашадағы № 3/16 шешімі мен Маңғыстау облысы Жаңаөзен қаласы әкімдігінің 2007 жылғы 27 қарашадағы № 5464 қаулысы. Маңғыстау облысының Әділет департаменті Жаңаөзен қаласының Әділет басқармасында 2007 жылғы 28 желтоқсанда N 11-2-66 болып тіркелді</w:t>
      </w:r>
    </w:p>
    <w:p>
      <w:pPr>
        <w:spacing w:after="0"/>
        <w:ind w:left="0"/>
        <w:jc w:val="left"/>
      </w:pP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"Қала халқының Арай, Астана шағын аудандарының, Рахат ауылының аумақтарын бірнеше шағын аудандарға бөлу және оларға жаңадан пайда болған көшелерге ат қою туралы талаптарын (пікірлерін), қалалық ономастикалық комиссиясының осы мәселелер жөніндегі ұсынысын ескере отырып, Қазақстан Республикасының 1993 жылғы 8 желтоқсандағы "Қазақстан Республикасының әкімшілік-аумақтық құрылысы туралы" Заңына сәйкес, Жаңаөзен қаласының әкімдігі ҚАУЛЫ ЕТЕДІ және Жаңаөзен қалалық мәслихаты                        ШЕШІМ ҚАБЫЛДАДЫ:</w:t>
      </w:r>
      <w:r>
        <w:br/>
      </w: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Маңғыстау облысы Жаңаөзен қалалық мәслихатының 03.03.2017 </w:t>
      </w:r>
      <w:r>
        <w:rPr>
          <w:rFonts w:ascii="Times New Roman"/>
          <w:b w:val="false"/>
          <w:i w:val="false"/>
          <w:color w:val="ff0000"/>
          <w:sz w:val="28"/>
        </w:rPr>
        <w:t>№ 9/117</w:t>
      </w:r>
      <w:r>
        <w:rPr>
          <w:rFonts w:ascii="Times New Roman"/>
          <w:b w:val="false"/>
          <w:i w:val="false"/>
          <w:color w:val="ff0000"/>
          <w:sz w:val="28"/>
        </w:rPr>
        <w:t xml:space="preserve"> шешімі мен Маңғыстау облысы Жаңаөзен қаласы әкімдігінің 27.02.2017 № 101 қаулысымен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1. Арай, Астана шағын аудандарының және Рахат ауылының аумақтарын бірнеше шағын аудандарға бөліп, оларға төмендегідей атаулар берілсін және кейбір шағын аудан атауына өзгерістер енгізілсін:</w:t>
      </w:r>
      <w:r>
        <w:br/>
      </w:r>
      <w:r>
        <w:rPr>
          <w:rFonts w:ascii="Times New Roman"/>
          <w:b w:val="false"/>
          <w:i w:val="false"/>
          <w:color w:val="000000"/>
          <w:sz w:val="28"/>
        </w:rPr>
        <w:t>
      </w:t>
      </w:r>
      <w:r>
        <w:rPr>
          <w:rFonts w:ascii="Times New Roman"/>
          <w:b w:val="false"/>
          <w:i w:val="false"/>
          <w:color w:val="000000"/>
          <w:sz w:val="28"/>
        </w:rPr>
        <w:t>Солтүстік жағы "Болашақ" жанар-жағар май бекеті, батыс жағы газ өңдеу зауытына баратын темір жол аймағы, шығыс жағы Ақтау-Кендірлі автокөлік жолымен шектелетін аудан (бұрынғы бейресми атауы Арай-2 шағынауданы)- Мамыр шағынауданы;</w:t>
      </w:r>
      <w:r>
        <w:br/>
      </w:r>
      <w:r>
        <w:rPr>
          <w:rFonts w:ascii="Times New Roman"/>
          <w:b w:val="false"/>
          <w:i w:val="false"/>
          <w:color w:val="000000"/>
          <w:sz w:val="28"/>
        </w:rPr>
        <w:t>
      </w:t>
      </w:r>
      <w:r>
        <w:rPr>
          <w:rFonts w:ascii="Times New Roman"/>
          <w:b w:val="false"/>
          <w:i w:val="false"/>
          <w:color w:val="000000"/>
          <w:sz w:val="28"/>
        </w:rPr>
        <w:t>солтүстік жағы "Энергомұнай" базасына баратын автокөлік жолы, батыс жағы "Болашақ" жанар-жағар май бекеті, оңтүстігі "Гүларша" жанар-жағар май бекеті, шығысы Мұнайлы шағынауданымен шектелетін аудан (бұрынғы бейресми атауы Арай-3 шағынауданы)-Бостандық шағынауданы;</w:t>
      </w:r>
      <w:r>
        <w:br/>
      </w:r>
      <w:r>
        <w:rPr>
          <w:rFonts w:ascii="Times New Roman"/>
          <w:b w:val="false"/>
          <w:i w:val="false"/>
          <w:color w:val="000000"/>
          <w:sz w:val="28"/>
        </w:rPr>
        <w:t>
      </w:t>
      </w:r>
      <w:r>
        <w:rPr>
          <w:rFonts w:ascii="Times New Roman"/>
          <w:b w:val="false"/>
          <w:i w:val="false"/>
          <w:color w:val="000000"/>
          <w:sz w:val="28"/>
        </w:rPr>
        <w:t>шығыс жағы Қашаған көшесі, солтүстігі Т.Алдашев көшесі, батысы Мамыр шағынауданы, оңтүстігі темір-жол стансасымен шектелетін аудан (бұрынғы бейресми атауы Арай-4 шағынауданы)- Ақбұлақ шағынауданы;</w:t>
      </w:r>
      <w:r>
        <w:br/>
      </w:r>
      <w:r>
        <w:rPr>
          <w:rFonts w:ascii="Times New Roman"/>
          <w:b w:val="false"/>
          <w:i w:val="false"/>
          <w:color w:val="000000"/>
          <w:sz w:val="28"/>
        </w:rPr>
        <w:t>
      </w:t>
      </w:r>
      <w:r>
        <w:rPr>
          <w:rFonts w:ascii="Times New Roman"/>
          <w:b w:val="false"/>
          <w:i w:val="false"/>
          <w:color w:val="000000"/>
          <w:sz w:val="28"/>
        </w:rPr>
        <w:t>солтүстігі Астана шағынауданы, оңтүстігі өндірістік базаға баратын теміржол, батысы № 5 гимназия мектебі, шығыс жағы "Өзенинвест" МКҚК-на баратын автокөлік жолымен шектелетін аудан (бұрынғы бейресми атауы Астана-2 шағынауданы)- Бәйтерек шағынауданы;</w:t>
      </w:r>
      <w:r>
        <w:br/>
      </w:r>
      <w:r>
        <w:rPr>
          <w:rFonts w:ascii="Times New Roman"/>
          <w:b w:val="false"/>
          <w:i w:val="false"/>
          <w:color w:val="000000"/>
          <w:sz w:val="28"/>
        </w:rPr>
        <w:t>
      </w:t>
      </w:r>
      <w:r>
        <w:rPr>
          <w:rFonts w:ascii="Times New Roman"/>
          <w:b w:val="false"/>
          <w:i w:val="false"/>
          <w:color w:val="000000"/>
          <w:sz w:val="28"/>
        </w:rPr>
        <w:t>"солтүстігі Жаңаөзен қаласының әуе жайына баратын автокөлік жолы, оңтүстігі Құланды ауылына баратын жол, батысы Рахат шағын ауданы, шығысы Мерей шағын ауданымен шектелетін аудан – Ақсу шағын ауданы;</w:t>
      </w:r>
      <w:r>
        <w:br/>
      </w:r>
      <w:r>
        <w:rPr>
          <w:rFonts w:ascii="Times New Roman"/>
          <w:b w:val="false"/>
          <w:i w:val="false"/>
          <w:color w:val="000000"/>
          <w:sz w:val="28"/>
        </w:rPr>
        <w:t>
      солтүстігі Құланды ауылына баратын жол, оңтүстігі жоғарғы қысымды газ құбыры, батысы "Теміртас" аймағы, шығысы газ компрессор базасына баратын жолмен шектелетін аудан – Жұлдыз шағын ауданы;</w:t>
      </w:r>
      <w:r>
        <w:br/>
      </w:r>
      <w:r>
        <w:rPr>
          <w:rFonts w:ascii="Times New Roman"/>
          <w:b w:val="false"/>
          <w:i w:val="false"/>
          <w:color w:val="000000"/>
          <w:sz w:val="28"/>
        </w:rPr>
        <w:t>
      солтүстігі Жаңаөзен қаласының әуе жайына баратын автокөлік жолы, оңтүстігі Құланды ауылына баратын жол, батысы Ақсу шағын ауданы, шығысы газ компрессор базасына баратын жолмен шектелетін аудан – Мерей шағын ауданы болып табылады;</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Маңғыстау облысы Жаңаөзен қалалық мәслихатының 03.03.2017 </w:t>
      </w:r>
      <w:r>
        <w:rPr>
          <w:rFonts w:ascii="Times New Roman"/>
          <w:b w:val="false"/>
          <w:i w:val="false"/>
          <w:color w:val="ff0000"/>
          <w:sz w:val="28"/>
        </w:rPr>
        <w:t>№ 9/117</w:t>
      </w:r>
      <w:r>
        <w:rPr>
          <w:rFonts w:ascii="Times New Roman"/>
          <w:b w:val="false"/>
          <w:i w:val="false"/>
          <w:color w:val="ff0000"/>
          <w:sz w:val="28"/>
        </w:rPr>
        <w:t xml:space="preserve"> шешімі мен Маңғыстау облысы Жаңаөзен қаласы әкімдігінің 27.02.2017 № 101 қаулысымен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2. Жаңадан пайда болған көшелерге, (бұған дейін нөмірленіп келген) төмендегідей аттар берілсін және кейбір көшелер аттарына өзгерістер енгізілсін:</w:t>
      </w:r>
      <w:r>
        <w:br/>
      </w:r>
      <w:r>
        <w:rPr>
          <w:rFonts w:ascii="Times New Roman"/>
          <w:b w:val="false"/>
          <w:i w:val="false"/>
          <w:color w:val="000000"/>
          <w:sz w:val="28"/>
        </w:rPr>
        <w:t>
      </w:t>
      </w:r>
      <w:r>
        <w:rPr>
          <w:rFonts w:ascii="Times New Roman"/>
          <w:b w:val="false"/>
          <w:i w:val="false"/>
          <w:color w:val="000000"/>
          <w:sz w:val="28"/>
        </w:rPr>
        <w:t>"Арай және Мамыр шағын ауданы аралығындағы "Болашақ"            жанар - жағар май бекетінен бастап Теңге ауылындағы темір жол қиылысына дейінгі көше – Нәсіпқали Марабаев көшесі болып аталсын.</w:t>
      </w:r>
      <w:r>
        <w:br/>
      </w:r>
      <w:r>
        <w:rPr>
          <w:rFonts w:ascii="Times New Roman"/>
          <w:b w:val="false"/>
          <w:i w:val="false"/>
          <w:color w:val="000000"/>
          <w:sz w:val="28"/>
        </w:rPr>
        <w:t>
      </w:t>
      </w:r>
      <w:r>
        <w:rPr>
          <w:rFonts w:ascii="Times New Roman"/>
          <w:b w:val="false"/>
          <w:i w:val="false"/>
          <w:color w:val="000000"/>
          <w:sz w:val="28"/>
        </w:rPr>
        <w:t xml:space="preserve"> "Бостандық" шағынауданы бойынша:</w:t>
      </w:r>
      <w:r>
        <w:br/>
      </w:r>
      <w:r>
        <w:rPr>
          <w:rFonts w:ascii="Times New Roman"/>
          <w:b w:val="false"/>
          <w:i w:val="false"/>
          <w:color w:val="000000"/>
          <w:sz w:val="28"/>
        </w:rPr>
        <w:t>
      </w:t>
      </w:r>
      <w:r>
        <w:rPr>
          <w:rFonts w:ascii="Times New Roman"/>
          <w:b w:val="false"/>
          <w:i w:val="false"/>
          <w:color w:val="000000"/>
          <w:sz w:val="28"/>
        </w:rPr>
        <w:t>№ 19 көшеге –Асау Барақ</w:t>
      </w:r>
      <w:r>
        <w:br/>
      </w:r>
      <w:r>
        <w:rPr>
          <w:rFonts w:ascii="Times New Roman"/>
          <w:b w:val="false"/>
          <w:i w:val="false"/>
          <w:color w:val="000000"/>
          <w:sz w:val="28"/>
        </w:rPr>
        <w:t>
      </w:t>
      </w:r>
      <w:r>
        <w:rPr>
          <w:rFonts w:ascii="Times New Roman"/>
          <w:b w:val="false"/>
          <w:i w:val="false"/>
          <w:color w:val="000000"/>
          <w:sz w:val="28"/>
        </w:rPr>
        <w:t>№ 20 көшеге –Сәлім Салахиев</w:t>
      </w:r>
      <w:r>
        <w:br/>
      </w:r>
      <w:r>
        <w:rPr>
          <w:rFonts w:ascii="Times New Roman"/>
          <w:b w:val="false"/>
          <w:i w:val="false"/>
          <w:color w:val="000000"/>
          <w:sz w:val="28"/>
        </w:rPr>
        <w:t>
      </w:t>
      </w:r>
      <w:r>
        <w:rPr>
          <w:rFonts w:ascii="Times New Roman"/>
          <w:b w:val="false"/>
          <w:i w:val="false"/>
          <w:color w:val="000000"/>
          <w:sz w:val="28"/>
        </w:rPr>
        <w:t>№ 21 көшеге –Шыңғыс Қожаев</w:t>
      </w:r>
      <w:r>
        <w:br/>
      </w:r>
      <w:r>
        <w:rPr>
          <w:rFonts w:ascii="Times New Roman"/>
          <w:b w:val="false"/>
          <w:i w:val="false"/>
          <w:color w:val="000000"/>
          <w:sz w:val="28"/>
        </w:rPr>
        <w:t>
      </w:t>
      </w:r>
      <w:r>
        <w:rPr>
          <w:rFonts w:ascii="Times New Roman"/>
          <w:b w:val="false"/>
          <w:i w:val="false"/>
          <w:color w:val="000000"/>
          <w:sz w:val="28"/>
        </w:rPr>
        <w:t>№ 22 көшеге –Фани Қатпашев</w:t>
      </w:r>
      <w:r>
        <w:br/>
      </w:r>
      <w:r>
        <w:rPr>
          <w:rFonts w:ascii="Times New Roman"/>
          <w:b w:val="false"/>
          <w:i w:val="false"/>
          <w:color w:val="000000"/>
          <w:sz w:val="28"/>
        </w:rPr>
        <w:t>
      </w:t>
      </w:r>
      <w:r>
        <w:rPr>
          <w:rFonts w:ascii="Times New Roman"/>
          <w:b w:val="false"/>
          <w:i w:val="false"/>
          <w:color w:val="000000"/>
          <w:sz w:val="28"/>
        </w:rPr>
        <w:t xml:space="preserve">№ 24 көшеге – Орынғали Нұрмағанбетов </w:t>
      </w:r>
      <w:r>
        <w:br/>
      </w:r>
      <w:r>
        <w:rPr>
          <w:rFonts w:ascii="Times New Roman"/>
          <w:b w:val="false"/>
          <w:i w:val="false"/>
          <w:color w:val="000000"/>
          <w:sz w:val="28"/>
        </w:rPr>
        <w:t>
      </w:t>
      </w:r>
      <w:r>
        <w:rPr>
          <w:rFonts w:ascii="Times New Roman"/>
          <w:b w:val="false"/>
          <w:i w:val="false"/>
          <w:color w:val="000000"/>
          <w:sz w:val="28"/>
        </w:rPr>
        <w:t>"Рахат" ауылы бойынша:</w:t>
      </w:r>
      <w:r>
        <w:br/>
      </w:r>
      <w:r>
        <w:rPr>
          <w:rFonts w:ascii="Times New Roman"/>
          <w:b w:val="false"/>
          <w:i w:val="false"/>
          <w:color w:val="000000"/>
          <w:sz w:val="28"/>
        </w:rPr>
        <w:t>
      </w:t>
      </w:r>
      <w:r>
        <w:rPr>
          <w:rFonts w:ascii="Times New Roman"/>
          <w:b w:val="false"/>
          <w:i w:val="false"/>
          <w:color w:val="000000"/>
          <w:sz w:val="28"/>
        </w:rPr>
        <w:t>Жаңаөзен қаласының нан зауыты жанындағы жол қиылысынан бастап қала әуежайына дейінгі көше- Өтеп Балғымбаев көшесі болып аталсын.</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Маңғыстау облысы Жаңаөзен қалалық мәслихатының 03.03.2017 </w:t>
      </w:r>
      <w:r>
        <w:rPr>
          <w:rFonts w:ascii="Times New Roman"/>
          <w:b w:val="false"/>
          <w:i w:val="false"/>
          <w:color w:val="ff0000"/>
          <w:sz w:val="28"/>
        </w:rPr>
        <w:t>№ 9/117</w:t>
      </w:r>
      <w:r>
        <w:rPr>
          <w:rFonts w:ascii="Times New Roman"/>
          <w:b w:val="false"/>
          <w:i w:val="false"/>
          <w:color w:val="ff0000"/>
          <w:sz w:val="28"/>
        </w:rPr>
        <w:t xml:space="preserve"> шешімі мен Маңғыстау облысы Жаңаөзен қаласы әкімдігінің 27.02.2017 № 101 қаулысымен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3. Жаңадан аталған шағынаудандар және көшелер аттарын жаздыртып қою қала әкіміне тапсырылсын.</w:t>
      </w:r>
      <w:r>
        <w:br/>
      </w:r>
      <w:r>
        <w:rPr>
          <w:rFonts w:ascii="Times New Roman"/>
          <w:b w:val="false"/>
          <w:i w:val="false"/>
          <w:color w:val="000000"/>
          <w:sz w:val="28"/>
        </w:rPr>
        <w:t>
      </w:t>
      </w:r>
      <w:r>
        <w:rPr>
          <w:rFonts w:ascii="Times New Roman"/>
          <w:b w:val="false"/>
          <w:i w:val="false"/>
          <w:color w:val="000000"/>
          <w:sz w:val="28"/>
        </w:rPr>
        <w:t>4. Осы шешім және қаулы ресми жарияланған күннен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Т.Мусаев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Ж.Бабаханов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М.Сарыев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