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1acd" w14:textId="55d1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Бастауыш және орта кәсіптік білім беру оқу орындарында мамандарды даярлаудың 2007-2008 оқу жылына арналған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әкімдігінің 2007 жылғы 8 маусымдағы N 164 қаулысы. Маңғыстау облыстық Әділет департаментінде 2007 жылғы 29 маусымда N 1972 тіркелді. Күші жойылды - Маңғыстау облысы әкімдігінің 2012 жылғы 16 шілдедегі № 01-30-1050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Қолданылу мерзімінің аяқталуына байланысты қаулының күші жойылды - Маңғыстау облысы әкімдігінің 2012.07.16  № 01-30-1050 хатымен.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Республикасындағы жергiлiктi мемлекеттiк басқару туралы </w:t>
      </w:r>
      <w:r>
        <w:rPr>
          <w:rFonts w:ascii="Times New Roman"/>
          <w:b w:val="false"/>
          <w:i w:val="false"/>
          <w:color w:val="000000"/>
          <w:sz w:val="28"/>
        </w:rPr>
        <w:t>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Бiлiм туралы 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Заңдарына, "Қазақстан Республикасында бастауыш және орта кәсiптiк бiлiм берудi одан әрi дамыту жөнiндегi шаралар туралы" Қазақстан Республикасы Үкiметiнiң 2000 жылғы 15 мамырдағы N 721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облыс әкiмдігі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Бастауыш және орта кәсiптiк бiлiм беру оқу орындарында мамандарды даярлаудың 2007-2008 оқу жылына арналған мемлекеттiк бiлiм беру тапсырысы қосымшаға сәйкес бекiтiлсiн.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Маңғыстау облысы экономика және бюджеттік жоспарлау департаменті (Х.Х. Нұрғалиева) 2007-2008 оқу жылында бастауыш және орта кәсіптік білім беру оқу орындарына қабылдаудың ұлғаюына сәйкес қаржыландыруды ұлғайтуды көздестірсін.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Маңғыстау облысының қаржы департаменті (М.Б. Әлібекова) кадрлар даярлауға көзделген қаржыландыру жоспары шегiнде бағдарламаның әкiмшiсi - облыстық бiлiм департаментін қаржыландыруды қамтамасыз етсiн.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Маңғыстау облыстық бiлiм департаменті (Е.Қасымбеков) мемлекеттiк сатып алу туралы қолданыстағы заңнамаға сәйкес бастауыш және орта кәсiптiк бiлiм беру оқу орындарында мамандарды даярлаудың 2007-2008 оқу жылына арналған мемлекеттiк тапсырысын орналастыруды қамтамасыз етсiн.      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5.Осы қаулының орындалауын бақылау облыс әкiмiнiң орынбасары Г.С. Сейтмағанбетоваға жүктелсiн.      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жарияланған күнінен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Облыс әкiмi 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Маңғыстау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2007 жылғы 8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 164 қаулысына қосымша 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2007-2008 оқу жылына Маңғыстау облысының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бастауыш және орта кәсiптiк бiлiм беретiн оқу орындарында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мамандар даярлауға мемлекеттiк тапсырыс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4733"/>
        <w:gridCol w:w="1173"/>
        <w:gridCol w:w="1143"/>
        <w:gridCol w:w="577"/>
        <w:gridCol w:w="1473"/>
        <w:gridCol w:w="1473"/>
        <w:gridCol w:w="2"/>
        <w:gridCol w:w="173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Мамандықтың(кәсіп)өзгертілген коды мен аты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Базалық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Жаңаөзен қаласының N 3 кәсіптік мектебі 
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0807001 Электр жабдықтарын жөндеу лектрик-слесары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 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2010001 Мұнай және газ өндеру операторы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4301001 Кең профильді құрылысшы-шебер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 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3924001 Мұнай мен газды қайта өңдеу операторы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2504001 Бақылау-өлшеу аспаптары және автоматика слесары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 Газоэлектрмен пісіруші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 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жыл 10 ай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Әрлеу құрылыс жұмыстары шебері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4311011 Автокран машинисі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3001001 Автомеханик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Шетпе поселкесінің N5 кәсіптік мектебі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4401031 Ауыл шаруашылығы өндірісінің тракторист-машинисі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2916021 Газэлектр дәнекерлеуші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2010011 Мұнай және газ өндіру операторы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 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2504001 Бақылау-өлшеу аспаптары және автоматика слесары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Ақтау қаласы N1 кәсіптік лицейі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Тамақтандыру кәсiпорындарының мамандары (аспаз-кондитер)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орысша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0807001 Электр жабдықтарын жөндеу электрик-слесары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2504001 Бақылау-өлшеу аспаптары және автоматика слесары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3807001 Радиохабарларын тарату және электрик байланыстың желілік құрылымының электромонтері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қазақшаорысша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4120001 Әмбебап-тігініші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2101001 Электр станциялары электр жабдықтарын күту электромонтеры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3705001 Электронды-есептеу және есептеу машиналарының операторы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орысша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Бейнеу кәсiптік мектебi 
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Тамақтандыру кәсiпорындарының мамандары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2010001 Мұнай және газ ұңғыларының операторы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3001001 Автомеханик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3026001 Локомотив машинисі көмекшісі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 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3924001 Мұнай қайта өндеу операторы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3026001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*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Локомотив машинисі көмекшісі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*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ГМ 172 жанындағы N018 кәсіптік мектебі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қазақша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5-1      Қарақия кәсіптік мектебі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* 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*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-Тамақтандыру кәсіпорындарының маманы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3705001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*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Электронды - есептеу  және есептеу машиналарының операторы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2жыл 10 ай 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Бастауыш кәсiптiк бiлiм беретiн оқу орындары бойынша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1010 *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. Маңғыстау энергетикалық колледжі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2103002 Электр станциялары мен кiшiгiрiм станцияларының электр жабдықтары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2201002 Жылу электр станциялары энергетикалық қондырғылары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2509002 Машина жасау өнеркәсiбi жабдықтарына техникалық күту және жөндеу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2510002 Өндіріс жабдықтарына техникалық күту және жөндеу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 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орысша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6 ай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3604002 Электр энергетика жүйелерін автоматты басқару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3914002 Органикалық емес заттардың химиялық технологиясы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орысша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3 жыл 6 ай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Маңғыстау политехникалық колледжі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1703002 Экология және табиғи ресурстарды тиімді пайдалану (салалар бойынша)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2004002 Мұнай және газ ұңғыларын бұрғылау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2006002 Мұнай газ құбырларын және мұнай газ қоймаларын салу және пайдалану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2007002 Мұнай мен газды сақтау және тасымалдау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3жыл10ай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2510002 Өндіріс жабдықтарын техникалық күту және жөндеу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2919002 Пісіру өндірісі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3002002 Автокөлікті техникаландыру, пайдалану және жөндеу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3005002 Жолаушылар мен жүкті тасымалдауды ұйымдастыру (әр сала бойынша)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3704002 Ақпараттық өңдеу мен басқарудың (әр сала бойынша) автоматтандырылған жүйелері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3913002 Органикалық заттар мен жоғарғы молекулалық қосылыстар химиялық технологиясы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4303002 Үйлер мен ғимараттарды салу және пайдалану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4332002 Автомобиль жолдары мен аэродромдар салу және пайдалану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 Баутин поселкесіндегі Маңғыстау политехникалық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колледжінің филиалы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2919002 Пісіру өндірісі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3002002 Автокөлікті техникаландыру, пайдалану және жөндеу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4303002 Үйлер мен ғимараттарды салу және пайдалану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2002002 Мұнай және газ кенорындарын пайдалану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           Маңғыстау өнер колледжі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0604002 Аспаптық орындаушылық өнер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  сынып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орысша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 жыл 10 ай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0606002 Ән салу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  сынып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орысша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0607002 Хорда дирижерлiк ету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орысша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0615002 Кескiндеме (живопись)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орысша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.   О.Тұрмағанбетұлы атындағы Жаңаөзен мұнай және газ колледжі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1814002 Мұнай және газ кенорындарын геологиясы мен барлауы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*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2002002 Мұнай және газ кенорындарын пайдалану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2006002 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*Алынып тасталды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2007002 Мұнай мен газды сақтау және тасымалдау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2017002 Бұрғылау жұмыстарының технологиясы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3925002 Мұнай және газ өндеу технологиясы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Маңғыстау облыстық медицина колледжі 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0401002 Емдеу ісі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 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0402002 Акушерлiк ісі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 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0407002 Медбике iсi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0408002 Зертханалық диагностика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    Маңғыстау гуманитарлық колледжі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0310002 Дене тәрбиесі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0301002 Мектепке дейінгі тәрбие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0307002 Мемлекеттік емес  тілде оқытатын мектептердегі қазақ тілі және әдебиеті мұғалімі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0314022 Бастауыш мектептің информатика мұғалімі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0314032 Бастауыш мектептің шеттілі мұғалімі(ағылшын)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орысша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Бейнеу гуманитарлық-экономикалық колледжі 
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0301002 Мектепке дейінгі тәрбие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0306002 Қазақ тілі және әдебиеті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*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-Бастауыш жалпы білім беру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(0314022-Бастауыш мектептегі информатика пәнінің мұғалімі)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3жыл 10 ай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0303002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*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Негізгі мектепте математика пәні мұғалімі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3жыл 10 ай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Орта кәсiптiк бiлiм беретін оқу орындары бойынша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1165 *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Облысбойынша: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2175 *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     *Ескерту: Кестеде өзгертулер мен толықтырулар енгізілді - Маңғыстау облысының әкімдігінің 2007 жылғы 13 тамыздағы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281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