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51eb" w14:textId="41d5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аумағындағы жекелеген елді мекендерді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2007 жылғы 12 желтоқсандағы N 40 және Қызылорда облысы әкімдігінің 2007 жылғы 11 желтоқсандағы N 322 бірлескен қаулысы мен шешімі. Қызылорда облысы Әділет департаментінде 2007 жылғы 26 желтоқсанда N 4196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мен шешім жаңа редакцияда - Қызылорда облысы әкімдігінің 10.07.2013 </w:t>
      </w:r>
      <w:r>
        <w:rPr>
          <w:rFonts w:ascii="Times New Roman"/>
          <w:b w:val="false"/>
          <w:i w:val="false"/>
          <w:color w:val="ff0000"/>
          <w:sz w:val="28"/>
        </w:rPr>
        <w:t>№ 188 қаулысы</w:t>
      </w:r>
      <w:r>
        <w:rPr>
          <w:rFonts w:ascii="Times New Roman"/>
          <w:b w:val="false"/>
          <w:i w:val="false"/>
          <w:color w:val="ff0000"/>
          <w:sz w:val="28"/>
        </w:rPr>
        <w:t xml:space="preserve"> мен Қызылорда облыстық мәслихатының 10.07.2013 </w:t>
      </w:r>
      <w:r>
        <w:rPr>
          <w:rFonts w:ascii="Times New Roman"/>
          <w:b w:val="false"/>
          <w:i w:val="false"/>
          <w:color w:val="ff0000"/>
          <w:sz w:val="28"/>
        </w:rPr>
        <w:t>№ 112 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мен шешім алғаш ресми жарияланғаннан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ауданындағы халқының саны 50 адамнан кем төмендегідей елді мекендер таратылып, қалған шаруа және басқа да қоныстар сол ауылдық округтегі ең жуық елдi мекендердің құрамына енгiзiлсін: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Көларық ауылдық округінің Шерекен және Мырзабек елді мекендері Ақтан батыр елді мекені құрамына;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ауылдық округінің Сағыр, Ізтілеубазы, Қазанқап елді мекендері Жұбан елді мекені құрамына;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ауылдық округінің Ботбай, Шоратай, Маймақ, Мырзабек елді мекендері Абай елді мекені құрамына;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Майлыбас ауылдық округінің Кеңтүп, Дарбас, Жаңаарық елді мекендері Ақсуат елді мекені құрамына.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Қазалы ауданы Сарыкөл ауылдық округінің Самұратбазы елді мекенінде тұрғындардың болмауына байланысты оның аумағы осы ауылдық округтің Жұбан елді мекені құрамына енгізіліп, таратылсын.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Ұлттық экономика министрлігінің Статистика комитеті Қызылорда облысының статистика департаменті" Республикалық мемлекеттік мекемесіне осы қаулы мен шешімнен туындайтын шараларды қабылдау ұсынылсын.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Қызылорда облысы әкімдігінің 10.12.2015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мен Қызылорда облыстық мәслихатының 10.12.2015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(қаулы мен шешім 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Қазалы ауданының әкімі шаруа және басқа да қоныстардың тұрғындарын елді мекендерге көшу және оларды келешекте жайластыру бойынша түсіндіру жұмыстарын жүргізсін.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мен шешім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Құл-Мұхаммед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бастығы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