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c9712" w14:textId="a2c97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аудандық мәслихатының 2006 жылғы 27 маусымдағы 29 сессиясының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 Қағидасын бекіту туралы" N 4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41 сессиясының 2007 жылғы 23 шілдедегі N 5 шешімі. Қарағанды облысы Бұқар Жырау ауданы Әділет басқармасында 2007 жылғы 16 тамызда N 8-11-44 тіркелді. Күші жойылды - Қарағанды облысы Бұқар Жырау аудандық мәслихатының 32 сессиясының 2010 жылғы 28 қыркүйектегі N 7 шешімімен</w:t>
      </w:r>
    </w:p>
    <w:p>
      <w:pPr>
        <w:spacing w:after="0"/>
        <w:ind w:left="0"/>
        <w:jc w:val="both"/>
      </w:pPr>
      <w:r>
        <w:rPr>
          <w:rFonts w:ascii="Times New Roman"/>
          <w:b w:val="false"/>
          <w:i/>
          <w:color w:val="800000"/>
          <w:sz w:val="28"/>
        </w:rPr>
        <w:t xml:space="preserve">      Ескерту. Күші жойылды - Қарағанды облысы Бұқар Жырау аудандық мәслихатының 32 сессиясының 2010.09.28 N 7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Аудан әкімінің 2007 жылғы 10 шілдедегі N 1-5/3295 ұсынысын қарастырып,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2006 жылғы 27 маусымдағы </w:t>
      </w:r>
      <w:r>
        <w:rPr>
          <w:rFonts w:ascii="Times New Roman"/>
          <w:b w:val="false"/>
          <w:i w:val="false"/>
          <w:color w:val="000000"/>
          <w:sz w:val="28"/>
        </w:rPr>
        <w:t>N 4</w:t>
      </w:r>
      <w:r>
        <w:rPr>
          <w:rFonts w:ascii="Times New Roman"/>
          <w:b w:val="false"/>
          <w:i w:val="false"/>
          <w:color w:val="000000"/>
          <w:sz w:val="28"/>
        </w:rPr>
        <w:t xml:space="preserve"> Бұқар жырау аудандық мәслихатының 29 сессиясының шешімімен бекітілген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 Қағидасына" (нормативтік құқықтық кесімдерді мемлекеттік тіркеудің тізіліміне N 8-11-23 болып енгізілген, "Сарыарқа" аудандық газетінің 2006 жылғы 5 тамыздағы N 31 санында, 2006 жылғы 12 тамыздағы N 32 санында жарияланған) төмендегідей өзгеріс енгізілсін:</w:t>
      </w:r>
      <w:r>
        <w:br/>
      </w:r>
      <w:r>
        <w:rPr>
          <w:rFonts w:ascii="Times New Roman"/>
          <w:b w:val="false"/>
          <w:i w:val="false"/>
          <w:color w:val="000000"/>
          <w:sz w:val="28"/>
        </w:rPr>
        <w:t>
      1 бөлімнің 2 тармағында "20" саны "15" санына ауыстырылсын.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он күнтізбелік күн өткен соң қолданысқа енгізіледі.</w:t>
      </w:r>
    </w:p>
    <w:p>
      <w:pPr>
        <w:spacing w:after="0"/>
        <w:ind w:left="0"/>
        <w:jc w:val="both"/>
      </w:pPr>
      <w:r>
        <w:rPr>
          <w:rFonts w:ascii="Times New Roman"/>
          <w:b w:val="false"/>
          <w:i/>
          <w:color w:val="000000"/>
          <w:sz w:val="28"/>
        </w:rPr>
        <w:t>      Сессия төрағасының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Мәслихат хатшысы                           А. Жүніспеков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