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d4d9" w14:textId="3dcd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депутаттарының және Қазақстан Республикасы мәслихаттары депутаттарының сайлауын өткізу жөніндегі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әкімінің 2007 жылғы 25 маусымдағы N 02-ш шешімі. Қарағанды облысы Ақтоғай ауданы Әділет басқармасында 2007 жылғы 28 маусымда N 8-10-46 тіркелді. Күші жойылды - Қарағанды облысы Ақтоғай ауданының әкімінің 2011 жылғы 24 қарашадағы N 08ш шешімімен</w:t>
      </w:r>
    </w:p>
    <w:p>
      <w:pPr>
        <w:spacing w:after="0"/>
        <w:ind w:left="0"/>
        <w:jc w:val="both"/>
      </w:pPr>
      <w:r>
        <w:rPr>
          <w:rFonts w:ascii="Times New Roman"/>
          <w:b w:val="false"/>
          <w:i w:val="false"/>
          <w:color w:val="ff0000"/>
          <w:sz w:val="28"/>
        </w:rPr>
        <w:t>      Ескерту. Күші жойылды - Қарағанды облысы Ақтоғай ауданы әкімінің 2011.11.24 N 08ш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w:t>
      </w:r>
      <w:r>
        <w:rPr>
          <w:rFonts w:ascii="Times New Roman"/>
          <w:b/>
          <w:i w:val="false"/>
          <w:color w:val="000000"/>
          <w:sz w:val="28"/>
        </w:rPr>
        <w:t>ШЕШІМ ЕТТІМ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2007 жылғы 20 маусымдағы "Үшінші шақырылған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 N 350</w:t>
      </w:r>
      <w:r>
        <w:rPr>
          <w:rFonts w:ascii="Times New Roman"/>
          <w:b w:val="false"/>
          <w:i w:val="false"/>
          <w:color w:val="000000"/>
          <w:sz w:val="28"/>
        </w:rPr>
        <w:t xml:space="preserve"> Жарлығымен</w:t>
      </w:r>
      <w:r>
        <w:rPr>
          <w:rFonts w:ascii="Times New Roman"/>
          <w:b w:val="false"/>
          <w:i w:val="false"/>
          <w:color w:val="000000"/>
          <w:sz w:val="28"/>
        </w:rPr>
        <w:t xml:space="preserve"> белгіленген Қазақстан Республикасы Парламенті Мәжілісінің депутаттарының сайлауын және Қазақстан Республикасы Орталық сайлау комиссиясының 2007 жылғы 21 маусымдағы "Қазақстан Республикасы мәслихаттары депутаттарының кезекті сайлауын тағайындау және Қазақстан Республикасы мәслихаттары депутаттарының кезекті сайлауын өткізу жөніндегі негізгі іс-шаралардың күнтізбелік жоспарын бекіту туралы" N 89/166 қаулысымен белгіленген Қазақстан Республикасы мәслихаттарының депутаттарының сайлауын 2007 жылдың 18 тамызында өткізу үшін Ақтоғай ауданының аумағында </w:t>
      </w:r>
      <w:r>
        <w:rPr>
          <w:rFonts w:ascii="Times New Roman"/>
          <w:b w:val="false"/>
          <w:i w:val="false"/>
          <w:color w:val="000000"/>
          <w:sz w:val="28"/>
        </w:rPr>
        <w:t>қосымшада</w:t>
      </w:r>
      <w:r>
        <w:rPr>
          <w:rFonts w:ascii="Times New Roman"/>
          <w:b w:val="false"/>
          <w:i w:val="false"/>
          <w:color w:val="000000"/>
          <w:sz w:val="28"/>
        </w:rPr>
        <w:t xml:space="preserve"> көрсетілгендей 48 сайлау учаскелері құрылсын.</w:t>
      </w:r>
      <w:r>
        <w:br/>
      </w:r>
      <w:r>
        <w:rPr>
          <w:rFonts w:ascii="Times New Roman"/>
          <w:b w:val="false"/>
          <w:i w:val="false"/>
          <w:color w:val="000000"/>
          <w:sz w:val="28"/>
        </w:rPr>
        <w:t>
</w:t>
      </w:r>
      <w:r>
        <w:rPr>
          <w:rFonts w:ascii="Times New Roman"/>
          <w:b w:val="false"/>
          <w:i w:val="false"/>
          <w:color w:val="000000"/>
          <w:sz w:val="28"/>
        </w:rPr>
        <w:t>
      Осы шешім жарияланғаннан кейін қолданысқа енгізіледі.</w:t>
      </w:r>
    </w:p>
    <w:bookmarkEnd w:id="0"/>
    <w:p>
      <w:pPr>
        <w:spacing w:after="0"/>
        <w:ind w:left="0"/>
        <w:jc w:val="both"/>
      </w:pPr>
      <w:r>
        <w:rPr>
          <w:rFonts w:ascii="Times New Roman"/>
          <w:b w:val="false"/>
          <w:i/>
          <w:color w:val="000000"/>
          <w:sz w:val="28"/>
        </w:rPr>
        <w:t>      Аудан әкімі                                М. Жарылғап</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___________К. Сюндиков</w:t>
      </w:r>
      <w:r>
        <w:br/>
      </w:r>
      <w:r>
        <w:rPr>
          <w:rFonts w:ascii="Times New Roman"/>
          <w:b w:val="false"/>
          <w:i w:val="false"/>
          <w:color w:val="000000"/>
          <w:sz w:val="28"/>
        </w:rPr>
        <w:t>
      25 маусым 2007 жыл</w:t>
      </w:r>
    </w:p>
    <w:bookmarkStart w:name="z4"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2007 жылғы 25 маусымдағы</w:t>
      </w:r>
      <w:r>
        <w:br/>
      </w:r>
      <w:r>
        <w:rPr>
          <w:rFonts w:ascii="Times New Roman"/>
          <w:b w:val="false"/>
          <w:i w:val="false"/>
          <w:color w:val="000000"/>
          <w:sz w:val="28"/>
        </w:rPr>
        <w:t>
N 02 шешіміне қосымша</w:t>
      </w:r>
    </w:p>
    <w:bookmarkEnd w:id="1"/>
    <w:bookmarkStart w:name="z5" w:id="2"/>
    <w:p>
      <w:pPr>
        <w:spacing w:after="0"/>
        <w:ind w:left="0"/>
        <w:jc w:val="left"/>
      </w:pPr>
      <w:r>
        <w:rPr>
          <w:rFonts w:ascii="Times New Roman"/>
          <w:b/>
          <w:i w:val="false"/>
          <w:color w:val="000000"/>
        </w:rPr>
        <w:t xml:space="preserve"> 
Ақтоғай ауданы аумағындағы сайлау учаскелерінің тізбесі</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облысы Ақтоғай ауданының әкімінің 2009.04.06 N 01-ш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N 634 сайлау учаскесі</w:t>
      </w:r>
    </w:p>
    <w:p>
      <w:pPr>
        <w:spacing w:after="0"/>
        <w:ind w:left="0"/>
        <w:jc w:val="both"/>
      </w:pPr>
      <w:r>
        <w:rPr>
          <w:rFonts w:ascii="Times New Roman"/>
          <w:b w:val="false"/>
          <w:i w:val="false"/>
          <w:color w:val="000000"/>
          <w:sz w:val="28"/>
        </w:rPr>
        <w:t>      Орталығы – Ақтоғай селосы, Ә. Бөкейхан көшесі – 2, мәдениет үйі</w:t>
      </w:r>
      <w:r>
        <w:br/>
      </w:r>
      <w:r>
        <w:rPr>
          <w:rFonts w:ascii="Times New Roman"/>
          <w:b w:val="false"/>
          <w:i w:val="false"/>
          <w:color w:val="000000"/>
          <w:sz w:val="28"/>
        </w:rPr>
        <w:t>
      Шекарасы:</w:t>
      </w:r>
      <w:r>
        <w:br/>
      </w:r>
      <w:r>
        <w:rPr>
          <w:rFonts w:ascii="Times New Roman"/>
          <w:b w:val="false"/>
          <w:i w:val="false"/>
          <w:color w:val="000000"/>
          <w:sz w:val="28"/>
        </w:rPr>
        <w:t>
      Абай, Ә. Бөкейхан, Еркін ел, Н. Әбдіров, К. Сәтпаев, Ж. Ақбай, Шәкәрім көшесіндегі, Су насосындағы, Аэропорттағы үйлер.</w:t>
      </w:r>
    </w:p>
    <w:p>
      <w:pPr>
        <w:spacing w:after="0"/>
        <w:ind w:left="0"/>
        <w:jc w:val="both"/>
      </w:pPr>
      <w:r>
        <w:rPr>
          <w:rFonts w:ascii="Times New Roman"/>
          <w:b w:val="false"/>
          <w:i w:val="false"/>
          <w:color w:val="000000"/>
          <w:sz w:val="28"/>
        </w:rPr>
        <w:t>N 635 сайлау учаскесі</w:t>
      </w:r>
    </w:p>
    <w:p>
      <w:pPr>
        <w:spacing w:after="0"/>
        <w:ind w:left="0"/>
        <w:jc w:val="both"/>
      </w:pPr>
      <w:r>
        <w:rPr>
          <w:rFonts w:ascii="Times New Roman"/>
          <w:b w:val="false"/>
          <w:i w:val="false"/>
          <w:color w:val="000000"/>
          <w:sz w:val="28"/>
        </w:rPr>
        <w:t>      Орталығы – Ақтоғай селосы, К. Байсейітова - 19, Ә. Бөкейхан атындағы мектеп.</w:t>
      </w:r>
      <w:r>
        <w:br/>
      </w:r>
      <w:r>
        <w:rPr>
          <w:rFonts w:ascii="Times New Roman"/>
          <w:b w:val="false"/>
          <w:i w:val="false"/>
          <w:color w:val="000000"/>
          <w:sz w:val="28"/>
        </w:rPr>
        <w:t>
      Шекарасы: К. Нұржанов, Ә. Ермеков, М. Ержанов, К. Байсейтова көшесіндегі үйлер.</w:t>
      </w:r>
    </w:p>
    <w:p>
      <w:pPr>
        <w:spacing w:after="0"/>
        <w:ind w:left="0"/>
        <w:jc w:val="both"/>
      </w:pPr>
      <w:r>
        <w:rPr>
          <w:rFonts w:ascii="Times New Roman"/>
          <w:b w:val="false"/>
          <w:i w:val="false"/>
          <w:color w:val="000000"/>
          <w:sz w:val="28"/>
        </w:rPr>
        <w:t>N 636 сайлау учаскесі</w:t>
      </w:r>
    </w:p>
    <w:p>
      <w:pPr>
        <w:spacing w:after="0"/>
        <w:ind w:left="0"/>
        <w:jc w:val="both"/>
      </w:pPr>
      <w:r>
        <w:rPr>
          <w:rFonts w:ascii="Times New Roman"/>
          <w:b w:val="false"/>
          <w:i w:val="false"/>
          <w:color w:val="000000"/>
          <w:sz w:val="28"/>
        </w:rPr>
        <w:t>      Орталығы – Ақтоғай селосы, Шорин көшесі – 1, N 14 кәсіптік мектеп</w:t>
      </w:r>
      <w:r>
        <w:br/>
      </w:r>
      <w:r>
        <w:rPr>
          <w:rFonts w:ascii="Times New Roman"/>
          <w:b w:val="false"/>
          <w:i w:val="false"/>
          <w:color w:val="000000"/>
          <w:sz w:val="28"/>
        </w:rPr>
        <w:t>
      Шекарасы: Нарманбет, С. Оразалин, Ә. Найманбаев, Тоқырауын, Сана би, С. Ибраева, У. Жанибеков, Шорин, Жосалы ықшам ауданы, Егіндібұлақ қосалқы шаруашылығы, Аксай қыстағындағы үйлер.</w:t>
      </w:r>
    </w:p>
    <w:p>
      <w:pPr>
        <w:spacing w:after="0"/>
        <w:ind w:left="0"/>
        <w:jc w:val="both"/>
      </w:pPr>
      <w:r>
        <w:rPr>
          <w:rFonts w:ascii="Times New Roman"/>
          <w:b w:val="false"/>
          <w:i w:val="false"/>
          <w:color w:val="000000"/>
          <w:sz w:val="28"/>
        </w:rPr>
        <w:t>N 777 сайлау учаскесі</w:t>
      </w:r>
    </w:p>
    <w:p>
      <w:pPr>
        <w:spacing w:after="0"/>
        <w:ind w:left="0"/>
        <w:jc w:val="both"/>
      </w:pPr>
      <w:r>
        <w:rPr>
          <w:rFonts w:ascii="Times New Roman"/>
          <w:b w:val="false"/>
          <w:i w:val="false"/>
          <w:color w:val="000000"/>
          <w:sz w:val="28"/>
        </w:rPr>
        <w:t>      Орталығы – Ақтоғай селосы, К. Байсейітова атындағы мектеп</w:t>
      </w:r>
      <w:r>
        <w:br/>
      </w:r>
      <w:r>
        <w:rPr>
          <w:rFonts w:ascii="Times New Roman"/>
          <w:b w:val="false"/>
          <w:i w:val="false"/>
          <w:color w:val="000000"/>
          <w:sz w:val="28"/>
        </w:rPr>
        <w:t>
      Шекарасы – Жидебай, Кенішбай көшесіндегі үйлер.</w:t>
      </w:r>
    </w:p>
    <w:p>
      <w:pPr>
        <w:spacing w:after="0"/>
        <w:ind w:left="0"/>
        <w:jc w:val="both"/>
      </w:pPr>
      <w:r>
        <w:rPr>
          <w:rFonts w:ascii="Times New Roman"/>
          <w:b w:val="false"/>
          <w:i w:val="false"/>
          <w:color w:val="000000"/>
          <w:sz w:val="28"/>
        </w:rPr>
        <w:t>N 637 сайлау учаскесі</w:t>
      </w:r>
    </w:p>
    <w:p>
      <w:pPr>
        <w:spacing w:after="0"/>
        <w:ind w:left="0"/>
        <w:jc w:val="both"/>
      </w:pPr>
      <w:r>
        <w:rPr>
          <w:rFonts w:ascii="Times New Roman"/>
          <w:b w:val="false"/>
          <w:i w:val="false"/>
          <w:color w:val="000000"/>
          <w:sz w:val="28"/>
        </w:rPr>
        <w:t>      Орталығы – Кежек селолық округі, Ақши селосы, клуб үйі.</w:t>
      </w:r>
      <w:r>
        <w:br/>
      </w:r>
      <w:r>
        <w:rPr>
          <w:rFonts w:ascii="Times New Roman"/>
          <w:b w:val="false"/>
          <w:i w:val="false"/>
          <w:color w:val="000000"/>
          <w:sz w:val="28"/>
        </w:rPr>
        <w:t>
      Шекарасы – Ақши селосындағы үйлер.</w:t>
      </w:r>
    </w:p>
    <w:p>
      <w:pPr>
        <w:spacing w:after="0"/>
        <w:ind w:left="0"/>
        <w:jc w:val="both"/>
      </w:pPr>
      <w:r>
        <w:rPr>
          <w:rFonts w:ascii="Times New Roman"/>
          <w:b w:val="false"/>
          <w:i w:val="false"/>
          <w:color w:val="000000"/>
          <w:sz w:val="28"/>
        </w:rPr>
        <w:t>N 638 сайлау учаскесі</w:t>
      </w:r>
    </w:p>
    <w:p>
      <w:pPr>
        <w:spacing w:after="0"/>
        <w:ind w:left="0"/>
        <w:jc w:val="both"/>
      </w:pPr>
      <w:r>
        <w:rPr>
          <w:rFonts w:ascii="Times New Roman"/>
          <w:b w:val="false"/>
          <w:i w:val="false"/>
          <w:color w:val="000000"/>
          <w:sz w:val="28"/>
        </w:rPr>
        <w:t>      Орталығы – Шабанбай би селолық округі, Шабанбай би селосы, клуб үйі.</w:t>
      </w:r>
      <w:r>
        <w:br/>
      </w:r>
      <w:r>
        <w:rPr>
          <w:rFonts w:ascii="Times New Roman"/>
          <w:b w:val="false"/>
          <w:i w:val="false"/>
          <w:color w:val="000000"/>
          <w:sz w:val="28"/>
        </w:rPr>
        <w:t>
      Шекарасы – Шабанбай би селосындағы үйлер, Керегетас қыстағы.</w:t>
      </w:r>
    </w:p>
    <w:p>
      <w:pPr>
        <w:spacing w:after="0"/>
        <w:ind w:left="0"/>
        <w:jc w:val="both"/>
      </w:pPr>
      <w:r>
        <w:rPr>
          <w:rFonts w:ascii="Times New Roman"/>
          <w:b w:val="false"/>
          <w:i w:val="false"/>
          <w:color w:val="000000"/>
          <w:sz w:val="28"/>
        </w:rPr>
        <w:t>N 640 сайлау учаскесі</w:t>
      </w:r>
    </w:p>
    <w:p>
      <w:pPr>
        <w:spacing w:after="0"/>
        <w:ind w:left="0"/>
        <w:jc w:val="both"/>
      </w:pPr>
      <w:r>
        <w:rPr>
          <w:rFonts w:ascii="Times New Roman"/>
          <w:b w:val="false"/>
          <w:i w:val="false"/>
          <w:color w:val="000000"/>
          <w:sz w:val="28"/>
        </w:rPr>
        <w:t>      Орталығы - Шабанбай би селолық округі, Өндіріс ауылы, бастауыш мектеп.</w:t>
      </w:r>
      <w:r>
        <w:br/>
      </w:r>
      <w:r>
        <w:rPr>
          <w:rFonts w:ascii="Times New Roman"/>
          <w:b w:val="false"/>
          <w:i w:val="false"/>
          <w:color w:val="000000"/>
          <w:sz w:val="28"/>
        </w:rPr>
        <w:t>
      Шекарасы – Өндіріс ауылындағы үйлер.</w:t>
      </w:r>
    </w:p>
    <w:p>
      <w:pPr>
        <w:spacing w:after="0"/>
        <w:ind w:left="0"/>
        <w:jc w:val="both"/>
      </w:pPr>
      <w:r>
        <w:rPr>
          <w:rFonts w:ascii="Times New Roman"/>
          <w:b w:val="false"/>
          <w:i w:val="false"/>
          <w:color w:val="000000"/>
          <w:sz w:val="28"/>
        </w:rPr>
        <w:t>N 641 сайлау учаскесі</w:t>
      </w:r>
    </w:p>
    <w:p>
      <w:pPr>
        <w:spacing w:after="0"/>
        <w:ind w:left="0"/>
        <w:jc w:val="both"/>
      </w:pPr>
      <w:r>
        <w:rPr>
          <w:rFonts w:ascii="Times New Roman"/>
          <w:b w:val="false"/>
          <w:i w:val="false"/>
          <w:color w:val="000000"/>
          <w:sz w:val="28"/>
        </w:rPr>
        <w:t>      Орталығы - Шабанбай би селолық округі, Беғазы ауылы, медпункт.</w:t>
      </w:r>
      <w:r>
        <w:br/>
      </w:r>
      <w:r>
        <w:rPr>
          <w:rFonts w:ascii="Times New Roman"/>
          <w:b w:val="false"/>
          <w:i w:val="false"/>
          <w:color w:val="000000"/>
          <w:sz w:val="28"/>
        </w:rPr>
        <w:t>
      Шекарасы – Беғазы ауылындағы үйлер.</w:t>
      </w:r>
    </w:p>
    <w:p>
      <w:pPr>
        <w:spacing w:after="0"/>
        <w:ind w:left="0"/>
        <w:jc w:val="both"/>
      </w:pPr>
      <w:r>
        <w:rPr>
          <w:rFonts w:ascii="Times New Roman"/>
          <w:b w:val="false"/>
          <w:i w:val="false"/>
          <w:color w:val="000000"/>
          <w:sz w:val="28"/>
        </w:rPr>
        <w:t>N 642 сайлау учаскесі</w:t>
      </w:r>
    </w:p>
    <w:p>
      <w:pPr>
        <w:spacing w:after="0"/>
        <w:ind w:left="0"/>
        <w:jc w:val="both"/>
      </w:pPr>
      <w:r>
        <w:rPr>
          <w:rFonts w:ascii="Times New Roman"/>
          <w:b w:val="false"/>
          <w:i w:val="false"/>
          <w:color w:val="000000"/>
          <w:sz w:val="28"/>
        </w:rPr>
        <w:t>      Орталығы – Шабанбай би селолық округі, Сона ауылы, бастауыш мектеп.</w:t>
      </w:r>
      <w:r>
        <w:br/>
      </w:r>
      <w:r>
        <w:rPr>
          <w:rFonts w:ascii="Times New Roman"/>
          <w:b w:val="false"/>
          <w:i w:val="false"/>
          <w:color w:val="000000"/>
          <w:sz w:val="28"/>
        </w:rPr>
        <w:t>
      Шекарасы – Сона ауылындағы үйлер.</w:t>
      </w:r>
    </w:p>
    <w:p>
      <w:pPr>
        <w:spacing w:after="0"/>
        <w:ind w:left="0"/>
        <w:jc w:val="both"/>
      </w:pPr>
      <w:r>
        <w:rPr>
          <w:rFonts w:ascii="Times New Roman"/>
          <w:b w:val="false"/>
          <w:i w:val="false"/>
          <w:color w:val="000000"/>
          <w:sz w:val="28"/>
        </w:rPr>
        <w:t>N 643 сайлау учаскесі</w:t>
      </w:r>
    </w:p>
    <w:p>
      <w:pPr>
        <w:spacing w:after="0"/>
        <w:ind w:left="0"/>
        <w:jc w:val="both"/>
      </w:pPr>
      <w:r>
        <w:rPr>
          <w:rFonts w:ascii="Times New Roman"/>
          <w:b w:val="false"/>
          <w:i w:val="false"/>
          <w:color w:val="000000"/>
          <w:sz w:val="28"/>
        </w:rPr>
        <w:t>      Орталығы – Қызыларай селолық округі, Ақжарық селосы, клуб үйі.</w:t>
      </w:r>
      <w:r>
        <w:br/>
      </w:r>
      <w:r>
        <w:rPr>
          <w:rFonts w:ascii="Times New Roman"/>
          <w:b w:val="false"/>
          <w:i w:val="false"/>
          <w:color w:val="000000"/>
          <w:sz w:val="28"/>
        </w:rPr>
        <w:t>
      Шекарасы – Ақжарық селосындағы үйлер, Әмірхан, Жүнісбек, Кеңасу қыстақтары.</w:t>
      </w:r>
    </w:p>
    <w:p>
      <w:pPr>
        <w:spacing w:after="0"/>
        <w:ind w:left="0"/>
        <w:jc w:val="both"/>
      </w:pPr>
      <w:r>
        <w:rPr>
          <w:rFonts w:ascii="Times New Roman"/>
          <w:b w:val="false"/>
          <w:i w:val="false"/>
          <w:color w:val="000000"/>
          <w:sz w:val="28"/>
        </w:rPr>
        <w:t>N 647 сайлау учаскесі</w:t>
      </w:r>
    </w:p>
    <w:p>
      <w:pPr>
        <w:spacing w:after="0"/>
        <w:ind w:left="0"/>
        <w:jc w:val="both"/>
      </w:pPr>
      <w:r>
        <w:rPr>
          <w:rFonts w:ascii="Times New Roman"/>
          <w:b w:val="false"/>
          <w:i w:val="false"/>
          <w:color w:val="000000"/>
          <w:sz w:val="28"/>
        </w:rPr>
        <w:t>      Орталығы Қараменде би селолық округі, Ақтас селосы, мәдениет үйі.</w:t>
      </w:r>
      <w:r>
        <w:br/>
      </w:r>
      <w:r>
        <w:rPr>
          <w:rFonts w:ascii="Times New Roman"/>
          <w:b w:val="false"/>
          <w:i w:val="false"/>
          <w:color w:val="000000"/>
          <w:sz w:val="28"/>
        </w:rPr>
        <w:t>
      Шекарасы – Ақтас селосындағы үйлер.</w:t>
      </w:r>
    </w:p>
    <w:p>
      <w:pPr>
        <w:spacing w:after="0"/>
        <w:ind w:left="0"/>
        <w:jc w:val="both"/>
      </w:pPr>
      <w:r>
        <w:rPr>
          <w:rFonts w:ascii="Times New Roman"/>
          <w:b w:val="false"/>
          <w:i w:val="false"/>
          <w:color w:val="000000"/>
          <w:sz w:val="28"/>
        </w:rPr>
        <w:t>N 648 сайлау учаскесі</w:t>
      </w:r>
    </w:p>
    <w:p>
      <w:pPr>
        <w:spacing w:after="0"/>
        <w:ind w:left="0"/>
        <w:jc w:val="both"/>
      </w:pPr>
      <w:r>
        <w:rPr>
          <w:rFonts w:ascii="Times New Roman"/>
          <w:b w:val="false"/>
          <w:i w:val="false"/>
          <w:color w:val="000000"/>
          <w:sz w:val="28"/>
        </w:rPr>
        <w:t>      Орталығы – Қараменде би селолық округі, Қуаныш ауылы, мәдениет үйі.</w:t>
      </w:r>
      <w:r>
        <w:br/>
      </w:r>
      <w:r>
        <w:rPr>
          <w:rFonts w:ascii="Times New Roman"/>
          <w:b w:val="false"/>
          <w:i w:val="false"/>
          <w:color w:val="000000"/>
          <w:sz w:val="28"/>
        </w:rPr>
        <w:t>
      Шекарасы – Қуаныш ауылындағы үйлер, Мөлдір, Қуаныш, Мақсат, Жанат, Сүйменбаев қыстақтары.</w:t>
      </w:r>
    </w:p>
    <w:p>
      <w:pPr>
        <w:spacing w:after="0"/>
        <w:ind w:left="0"/>
        <w:jc w:val="both"/>
      </w:pPr>
      <w:r>
        <w:rPr>
          <w:rFonts w:ascii="Times New Roman"/>
          <w:b w:val="false"/>
          <w:i w:val="false"/>
          <w:color w:val="000000"/>
          <w:sz w:val="28"/>
        </w:rPr>
        <w:t>N 650 сайлау учаскесі</w:t>
      </w:r>
    </w:p>
    <w:p>
      <w:pPr>
        <w:spacing w:after="0"/>
        <w:ind w:left="0"/>
        <w:jc w:val="both"/>
      </w:pPr>
      <w:r>
        <w:rPr>
          <w:rFonts w:ascii="Times New Roman"/>
          <w:b w:val="false"/>
          <w:i w:val="false"/>
          <w:color w:val="000000"/>
          <w:sz w:val="28"/>
        </w:rPr>
        <w:t>      Орталығы – Нүркен селолық округі, Нүркен селосы, мәдениет үйі.</w:t>
      </w:r>
      <w:r>
        <w:br/>
      </w:r>
      <w:r>
        <w:rPr>
          <w:rFonts w:ascii="Times New Roman"/>
          <w:b w:val="false"/>
          <w:i w:val="false"/>
          <w:color w:val="000000"/>
          <w:sz w:val="28"/>
        </w:rPr>
        <w:t>
      Шекарасы – Нүркен селосындағы үйлер, Қояншоқы қыстағы.</w:t>
      </w:r>
    </w:p>
    <w:p>
      <w:pPr>
        <w:spacing w:after="0"/>
        <w:ind w:left="0"/>
        <w:jc w:val="both"/>
      </w:pPr>
      <w:r>
        <w:rPr>
          <w:rFonts w:ascii="Times New Roman"/>
          <w:b w:val="false"/>
          <w:i w:val="false"/>
          <w:color w:val="000000"/>
          <w:sz w:val="28"/>
        </w:rPr>
        <w:t>N 651 сайлау учаскесі</w:t>
      </w:r>
    </w:p>
    <w:p>
      <w:pPr>
        <w:spacing w:after="0"/>
        <w:ind w:left="0"/>
        <w:jc w:val="both"/>
      </w:pPr>
      <w:r>
        <w:rPr>
          <w:rFonts w:ascii="Times New Roman"/>
          <w:b w:val="false"/>
          <w:i w:val="false"/>
          <w:color w:val="000000"/>
          <w:sz w:val="28"/>
        </w:rPr>
        <w:t>      Орталығы – Нүркен селолық округі, Қаратал ауылы, мәдениет үйі.</w:t>
      </w:r>
      <w:r>
        <w:br/>
      </w:r>
      <w:r>
        <w:rPr>
          <w:rFonts w:ascii="Times New Roman"/>
          <w:b w:val="false"/>
          <w:i w:val="false"/>
          <w:color w:val="000000"/>
          <w:sz w:val="28"/>
        </w:rPr>
        <w:t>
      Шекарасы – Қаратал ауылындағы үйлер, Жамбыл, Қарашілік, Момын, Төрешоқы, Қызылқайың, Қараоба, Үшқора.</w:t>
      </w:r>
    </w:p>
    <w:p>
      <w:pPr>
        <w:spacing w:after="0"/>
        <w:ind w:left="0"/>
        <w:jc w:val="both"/>
      </w:pPr>
      <w:r>
        <w:rPr>
          <w:rFonts w:ascii="Times New Roman"/>
          <w:b w:val="false"/>
          <w:i w:val="false"/>
          <w:color w:val="000000"/>
          <w:sz w:val="28"/>
        </w:rPr>
        <w:t>N 652 сайлау учаскесі</w:t>
      </w:r>
    </w:p>
    <w:p>
      <w:pPr>
        <w:spacing w:after="0"/>
        <w:ind w:left="0"/>
        <w:jc w:val="both"/>
      </w:pPr>
      <w:r>
        <w:rPr>
          <w:rFonts w:ascii="Times New Roman"/>
          <w:b w:val="false"/>
          <w:i w:val="false"/>
          <w:color w:val="000000"/>
          <w:sz w:val="28"/>
        </w:rPr>
        <w:t>      Орталығы – Нүркен селолық округі, Жалаңтөс ауылы, бастауыш мектеп.</w:t>
      </w:r>
      <w:r>
        <w:br/>
      </w:r>
      <w:r>
        <w:rPr>
          <w:rFonts w:ascii="Times New Roman"/>
          <w:b w:val="false"/>
          <w:i w:val="false"/>
          <w:color w:val="000000"/>
          <w:sz w:val="28"/>
        </w:rPr>
        <w:t>
      Шекарасы – Жалаңтөс ауылындағы үйлер, Керуенбұлақ, Ақши, Жалпаққайың, Қарағаш, Айдай, Адилбай, Ақирек, Теректі қыстақтары.</w:t>
      </w:r>
    </w:p>
    <w:p>
      <w:pPr>
        <w:spacing w:after="0"/>
        <w:ind w:left="0"/>
        <w:jc w:val="both"/>
      </w:pPr>
      <w:r>
        <w:rPr>
          <w:rFonts w:ascii="Times New Roman"/>
          <w:b w:val="false"/>
          <w:i w:val="false"/>
          <w:color w:val="000000"/>
          <w:sz w:val="28"/>
        </w:rPr>
        <w:t>N 653 сайлау учаскесі</w:t>
      </w:r>
    </w:p>
    <w:p>
      <w:pPr>
        <w:spacing w:after="0"/>
        <w:ind w:left="0"/>
        <w:jc w:val="both"/>
      </w:pPr>
      <w:r>
        <w:rPr>
          <w:rFonts w:ascii="Times New Roman"/>
          <w:b w:val="false"/>
          <w:i w:val="false"/>
          <w:color w:val="000000"/>
          <w:sz w:val="28"/>
        </w:rPr>
        <w:t>      Орталығы – Нүркен селолық округі, Ақсеңгір ауылы, медпункт.</w:t>
      </w:r>
      <w:r>
        <w:br/>
      </w:r>
      <w:r>
        <w:rPr>
          <w:rFonts w:ascii="Times New Roman"/>
          <w:b w:val="false"/>
          <w:i w:val="false"/>
          <w:color w:val="000000"/>
          <w:sz w:val="28"/>
        </w:rPr>
        <w:t>
      Шекарасы – Ақсеңгір ауылы, қояныштоғай, Орта, Ақсай, Талдыбұлақ, Талдыкезең, Қаратұмсық, Магазин, Карынши.</w:t>
      </w:r>
    </w:p>
    <w:p>
      <w:pPr>
        <w:spacing w:after="0"/>
        <w:ind w:left="0"/>
        <w:jc w:val="both"/>
      </w:pPr>
      <w:r>
        <w:rPr>
          <w:rFonts w:ascii="Times New Roman"/>
          <w:b w:val="false"/>
          <w:i w:val="false"/>
          <w:color w:val="000000"/>
          <w:sz w:val="28"/>
        </w:rPr>
        <w:t>N 654 сайлау учаскесі</w:t>
      </w:r>
    </w:p>
    <w:p>
      <w:pPr>
        <w:spacing w:after="0"/>
        <w:ind w:left="0"/>
        <w:jc w:val="both"/>
      </w:pPr>
      <w:r>
        <w:rPr>
          <w:rFonts w:ascii="Times New Roman"/>
          <w:b w:val="false"/>
          <w:i w:val="false"/>
          <w:color w:val="000000"/>
          <w:sz w:val="28"/>
        </w:rPr>
        <w:t>      Орталығы – Нүркен селолық округі, Имек ауылы, медпункт.</w:t>
      </w:r>
      <w:r>
        <w:br/>
      </w:r>
      <w:r>
        <w:rPr>
          <w:rFonts w:ascii="Times New Roman"/>
          <w:b w:val="false"/>
          <w:i w:val="false"/>
          <w:color w:val="000000"/>
          <w:sz w:val="28"/>
        </w:rPr>
        <w:t>
      Шекарасы – Имек ауылындағы үйлер, Донғал, Қарашоқы, Үйрек, Сағындық, Бабатай, Ақсай қыстақтары.</w:t>
      </w:r>
    </w:p>
    <w:p>
      <w:pPr>
        <w:spacing w:after="0"/>
        <w:ind w:left="0"/>
        <w:jc w:val="both"/>
      </w:pPr>
      <w:r>
        <w:rPr>
          <w:rFonts w:ascii="Times New Roman"/>
          <w:b w:val="false"/>
          <w:i w:val="false"/>
          <w:color w:val="000000"/>
          <w:sz w:val="28"/>
        </w:rPr>
        <w:t>N 655 сайлау учаскесі</w:t>
      </w:r>
    </w:p>
    <w:p>
      <w:pPr>
        <w:spacing w:after="0"/>
        <w:ind w:left="0"/>
        <w:jc w:val="both"/>
      </w:pPr>
      <w:r>
        <w:rPr>
          <w:rFonts w:ascii="Times New Roman"/>
          <w:b w:val="false"/>
          <w:i w:val="false"/>
          <w:color w:val="000000"/>
          <w:sz w:val="28"/>
        </w:rPr>
        <w:t>      Орталығы – Жидебай селолық округі, Сәуле селосы, отбасылық емхана.</w:t>
      </w:r>
      <w:r>
        <w:br/>
      </w:r>
      <w:r>
        <w:rPr>
          <w:rFonts w:ascii="Times New Roman"/>
          <w:b w:val="false"/>
          <w:i w:val="false"/>
          <w:color w:val="000000"/>
          <w:sz w:val="28"/>
        </w:rPr>
        <w:t>
      Шекарасы – Сәуле селосының бұрынғы "Сельхозтехника" мекемесі жағындағы үйлер.</w:t>
      </w:r>
    </w:p>
    <w:p>
      <w:pPr>
        <w:spacing w:after="0"/>
        <w:ind w:left="0"/>
        <w:jc w:val="both"/>
      </w:pPr>
      <w:r>
        <w:rPr>
          <w:rFonts w:ascii="Times New Roman"/>
          <w:b w:val="false"/>
          <w:i w:val="false"/>
          <w:color w:val="000000"/>
          <w:sz w:val="28"/>
        </w:rPr>
        <w:t>N 656 сайлау учаскесі</w:t>
      </w:r>
    </w:p>
    <w:p>
      <w:pPr>
        <w:spacing w:after="0"/>
        <w:ind w:left="0"/>
        <w:jc w:val="both"/>
      </w:pPr>
      <w:r>
        <w:rPr>
          <w:rFonts w:ascii="Times New Roman"/>
          <w:b w:val="false"/>
          <w:i w:val="false"/>
          <w:color w:val="000000"/>
          <w:sz w:val="28"/>
        </w:rPr>
        <w:t>      Орталығы – Жидебай селолық округі, Сәуле селосы, Қ. Нұржанов атындағы орта мектеп.</w:t>
      </w:r>
      <w:r>
        <w:br/>
      </w:r>
      <w:r>
        <w:rPr>
          <w:rFonts w:ascii="Times New Roman"/>
          <w:b w:val="false"/>
          <w:i w:val="false"/>
          <w:color w:val="000000"/>
          <w:sz w:val="28"/>
        </w:rPr>
        <w:t>
      Шекарасы - Сәуле селосының селолық округ әкімшілігі жағындағы үйлер.</w:t>
      </w:r>
    </w:p>
    <w:p>
      <w:pPr>
        <w:spacing w:after="0"/>
        <w:ind w:left="0"/>
        <w:jc w:val="both"/>
      </w:pPr>
      <w:r>
        <w:rPr>
          <w:rFonts w:ascii="Times New Roman"/>
          <w:b w:val="false"/>
          <w:i w:val="false"/>
          <w:color w:val="000000"/>
          <w:sz w:val="28"/>
        </w:rPr>
        <w:t>N 657 сайлау учаскесі</w:t>
      </w:r>
    </w:p>
    <w:p>
      <w:pPr>
        <w:spacing w:after="0"/>
        <w:ind w:left="0"/>
        <w:jc w:val="both"/>
      </w:pPr>
      <w:r>
        <w:rPr>
          <w:rFonts w:ascii="Times New Roman"/>
          <w:b w:val="false"/>
          <w:i w:val="false"/>
          <w:color w:val="000000"/>
          <w:sz w:val="28"/>
        </w:rPr>
        <w:t>      Орталығы – Жидебай селолық округі, Үшарал ауылы, Ә. Болғанбаев атындағы орталау мектеп.</w:t>
      </w:r>
      <w:r>
        <w:br/>
      </w:r>
      <w:r>
        <w:rPr>
          <w:rFonts w:ascii="Times New Roman"/>
          <w:b w:val="false"/>
          <w:i w:val="false"/>
          <w:color w:val="000000"/>
          <w:sz w:val="28"/>
        </w:rPr>
        <w:t>
      Шекарасы – Үшарал ауылындағы үйлер, Сарыөзек, Бауыржан, Донғал, Әнуар, Рахат, Қымбат, Қанатбек, Қуаныш, Шүленбай, Үшарал, Абат, Сайран, Дархан, Думан, Көрпетай, Ақбұлақ, Қойшыбек қыстақтары.</w:t>
      </w:r>
    </w:p>
    <w:p>
      <w:pPr>
        <w:spacing w:after="0"/>
        <w:ind w:left="0"/>
        <w:jc w:val="both"/>
      </w:pPr>
      <w:r>
        <w:rPr>
          <w:rFonts w:ascii="Times New Roman"/>
          <w:b w:val="false"/>
          <w:i w:val="false"/>
          <w:color w:val="000000"/>
          <w:sz w:val="28"/>
        </w:rPr>
        <w:t>N 658 сайлау учаскесі</w:t>
      </w:r>
    </w:p>
    <w:p>
      <w:pPr>
        <w:spacing w:after="0"/>
        <w:ind w:left="0"/>
        <w:jc w:val="both"/>
      </w:pPr>
      <w:r>
        <w:rPr>
          <w:rFonts w:ascii="Times New Roman"/>
          <w:b w:val="false"/>
          <w:i w:val="false"/>
          <w:color w:val="000000"/>
          <w:sz w:val="28"/>
        </w:rPr>
        <w:t>      Орталығы – Жидебай селолық округі, Қарақой ауылы, бастауыш мектеп.</w:t>
      </w:r>
      <w:r>
        <w:br/>
      </w:r>
      <w:r>
        <w:rPr>
          <w:rFonts w:ascii="Times New Roman"/>
          <w:b w:val="false"/>
          <w:i w:val="false"/>
          <w:color w:val="000000"/>
          <w:sz w:val="28"/>
        </w:rPr>
        <w:t>
      Шекарасы – Қарақой ауылындағы үйлер, Ашар, Еркін, Азамат, Гүлзар, Жидебай, Мақсат, Қарағандыөзек, Қызылшоқы қыстақтары.</w:t>
      </w:r>
    </w:p>
    <w:p>
      <w:pPr>
        <w:spacing w:after="0"/>
        <w:ind w:left="0"/>
        <w:jc w:val="both"/>
      </w:pPr>
      <w:r>
        <w:rPr>
          <w:rFonts w:ascii="Times New Roman"/>
          <w:b w:val="false"/>
          <w:i w:val="false"/>
          <w:color w:val="000000"/>
          <w:sz w:val="28"/>
        </w:rPr>
        <w:t>N 659 сайлау учаскесі</w:t>
      </w:r>
    </w:p>
    <w:p>
      <w:pPr>
        <w:spacing w:after="0"/>
        <w:ind w:left="0"/>
        <w:jc w:val="both"/>
      </w:pPr>
      <w:r>
        <w:rPr>
          <w:rFonts w:ascii="Times New Roman"/>
          <w:b w:val="false"/>
          <w:i w:val="false"/>
          <w:color w:val="000000"/>
          <w:sz w:val="28"/>
        </w:rPr>
        <w:t>      Орталығы – Жидебай селолық округі, Жалаңаш ауылы, бастауыш мектеп.</w:t>
      </w:r>
      <w:r>
        <w:br/>
      </w:r>
      <w:r>
        <w:rPr>
          <w:rFonts w:ascii="Times New Roman"/>
          <w:b w:val="false"/>
          <w:i w:val="false"/>
          <w:color w:val="000000"/>
          <w:sz w:val="28"/>
        </w:rPr>
        <w:t>
      Шекарасы – Жалаңаш ауылындағы үйлер, Бекарай, Сейлханов, Дарын, Біржан, Кеңасу, Сарыарқа, Сайлау, Бесбұлақ, Қараағаш, Сұржол, Ақбұлақ қыстақтары.</w:t>
      </w:r>
    </w:p>
    <w:p>
      <w:pPr>
        <w:spacing w:after="0"/>
        <w:ind w:left="0"/>
        <w:jc w:val="both"/>
      </w:pPr>
      <w:r>
        <w:rPr>
          <w:rFonts w:ascii="Times New Roman"/>
          <w:b w:val="false"/>
          <w:i w:val="false"/>
          <w:color w:val="000000"/>
          <w:sz w:val="28"/>
        </w:rPr>
        <w:t>N 661 сайлау учаскесі</w:t>
      </w:r>
    </w:p>
    <w:p>
      <w:pPr>
        <w:spacing w:after="0"/>
        <w:ind w:left="0"/>
        <w:jc w:val="both"/>
      </w:pPr>
      <w:r>
        <w:rPr>
          <w:rFonts w:ascii="Times New Roman"/>
          <w:b w:val="false"/>
          <w:i w:val="false"/>
          <w:color w:val="000000"/>
          <w:sz w:val="28"/>
        </w:rPr>
        <w:t>      Орталығы – Сарытерек селолық округі, Сарытерек селосы, Ж. Кеңесбаев атындағы орта мектеп.</w:t>
      </w:r>
      <w:r>
        <w:br/>
      </w:r>
      <w:r>
        <w:rPr>
          <w:rFonts w:ascii="Times New Roman"/>
          <w:b w:val="false"/>
          <w:i w:val="false"/>
          <w:color w:val="000000"/>
          <w:sz w:val="28"/>
        </w:rPr>
        <w:t>
      Шекарасы – Сарытерек селосындағы үйлер.</w:t>
      </w:r>
    </w:p>
    <w:p>
      <w:pPr>
        <w:spacing w:after="0"/>
        <w:ind w:left="0"/>
        <w:jc w:val="both"/>
      </w:pPr>
      <w:r>
        <w:rPr>
          <w:rFonts w:ascii="Times New Roman"/>
          <w:b w:val="false"/>
          <w:i w:val="false"/>
          <w:color w:val="000000"/>
          <w:sz w:val="28"/>
        </w:rPr>
        <w:t>N 662 сайлау учаскесі</w:t>
      </w:r>
    </w:p>
    <w:p>
      <w:pPr>
        <w:spacing w:after="0"/>
        <w:ind w:left="0"/>
        <w:jc w:val="both"/>
      </w:pPr>
      <w:r>
        <w:rPr>
          <w:rFonts w:ascii="Times New Roman"/>
          <w:b w:val="false"/>
          <w:i w:val="false"/>
          <w:color w:val="000000"/>
          <w:sz w:val="28"/>
        </w:rPr>
        <w:t>      Орталығы – Сарытерек селолық округі, Жетімшоқы ауылы, медпункт.</w:t>
      </w:r>
      <w:r>
        <w:br/>
      </w:r>
      <w:r>
        <w:rPr>
          <w:rFonts w:ascii="Times New Roman"/>
          <w:b w:val="false"/>
          <w:i w:val="false"/>
          <w:color w:val="000000"/>
          <w:sz w:val="28"/>
        </w:rPr>
        <w:t>
      Шекарасы – Жетімшоқы ауылындағы үйлер, Қарақұла, Қаратал, Қарашілік, Кіші Ақсай, Қарашоқы, Қаракенер, Күнгей, Қызылжал, Үшшілік, Үлкен, Ақсай, Қоянкөз қыстақтары.</w:t>
      </w:r>
    </w:p>
    <w:p>
      <w:pPr>
        <w:spacing w:after="0"/>
        <w:ind w:left="0"/>
        <w:jc w:val="both"/>
      </w:pPr>
      <w:r>
        <w:rPr>
          <w:rFonts w:ascii="Times New Roman"/>
          <w:b w:val="false"/>
          <w:i w:val="false"/>
          <w:color w:val="000000"/>
          <w:sz w:val="28"/>
        </w:rPr>
        <w:t>N 663 сайлау учаскесі</w:t>
      </w:r>
    </w:p>
    <w:p>
      <w:pPr>
        <w:spacing w:after="0"/>
        <w:ind w:left="0"/>
        <w:jc w:val="both"/>
      </w:pPr>
      <w:r>
        <w:rPr>
          <w:rFonts w:ascii="Times New Roman"/>
          <w:b w:val="false"/>
          <w:i w:val="false"/>
          <w:color w:val="000000"/>
          <w:sz w:val="28"/>
        </w:rPr>
        <w:t>      Орталығы – Сарытерек селолық округі, Ақтұмсық ауылы, бастауыш мектеп.</w:t>
      </w:r>
      <w:r>
        <w:br/>
      </w:r>
      <w:r>
        <w:rPr>
          <w:rFonts w:ascii="Times New Roman"/>
          <w:b w:val="false"/>
          <w:i w:val="false"/>
          <w:color w:val="000000"/>
          <w:sz w:val="28"/>
        </w:rPr>
        <w:t>
      Шекарасы – Ақтұмсық ауылындағы үйлер, Қарақия, Ақсай, Ұзынбұлақ, Қызылашық, Самал, Досшар, Әлібек, Қойтас, Байғазы, Майбұлақ қыстақтары.</w:t>
      </w:r>
    </w:p>
    <w:p>
      <w:pPr>
        <w:spacing w:after="0"/>
        <w:ind w:left="0"/>
        <w:jc w:val="both"/>
      </w:pPr>
      <w:r>
        <w:rPr>
          <w:rFonts w:ascii="Times New Roman"/>
          <w:b w:val="false"/>
          <w:i w:val="false"/>
          <w:color w:val="000000"/>
          <w:sz w:val="28"/>
        </w:rPr>
        <w:t>N 664 сайлау учаскесі</w:t>
      </w:r>
    </w:p>
    <w:p>
      <w:pPr>
        <w:spacing w:after="0"/>
        <w:ind w:left="0"/>
        <w:jc w:val="both"/>
      </w:pPr>
      <w:r>
        <w:rPr>
          <w:rFonts w:ascii="Times New Roman"/>
          <w:b w:val="false"/>
          <w:i w:val="false"/>
          <w:color w:val="000000"/>
          <w:sz w:val="28"/>
        </w:rPr>
        <w:t>      Орталығы Сарытерек селолық округі, Кенелі ауылы, бастауыш мектеп.</w:t>
      </w:r>
      <w:r>
        <w:br/>
      </w:r>
      <w:r>
        <w:rPr>
          <w:rFonts w:ascii="Times New Roman"/>
          <w:b w:val="false"/>
          <w:i w:val="false"/>
          <w:color w:val="000000"/>
          <w:sz w:val="28"/>
        </w:rPr>
        <w:t>
      Шекарасы – Кенелі ауылындағы үйлер, Ақшағыл, Қособа, Ақшоқы, Қарашоқы қыстақтары.</w:t>
      </w:r>
    </w:p>
    <w:p>
      <w:pPr>
        <w:spacing w:after="0"/>
        <w:ind w:left="0"/>
        <w:jc w:val="both"/>
      </w:pPr>
      <w:r>
        <w:rPr>
          <w:rFonts w:ascii="Times New Roman"/>
          <w:b w:val="false"/>
          <w:i w:val="false"/>
          <w:color w:val="000000"/>
          <w:sz w:val="28"/>
        </w:rPr>
        <w:t>N 665 сайлау учаскесі</w:t>
      </w:r>
    </w:p>
    <w:p>
      <w:pPr>
        <w:spacing w:after="0"/>
        <w:ind w:left="0"/>
        <w:jc w:val="both"/>
      </w:pPr>
      <w:r>
        <w:rPr>
          <w:rFonts w:ascii="Times New Roman"/>
          <w:b w:val="false"/>
          <w:i w:val="false"/>
          <w:color w:val="000000"/>
          <w:sz w:val="28"/>
        </w:rPr>
        <w:t>      Орталығы – Шашубай кенті, Сейфуллина көшесі - 21, орта мектеп.</w:t>
      </w:r>
      <w:r>
        <w:br/>
      </w:r>
      <w:r>
        <w:rPr>
          <w:rFonts w:ascii="Times New Roman"/>
          <w:b w:val="false"/>
          <w:i w:val="false"/>
          <w:color w:val="000000"/>
          <w:sz w:val="28"/>
        </w:rPr>
        <w:t>
      Шекарасы – Қараменде би, Комсомол, Шашубай, Киров, Абай көшелеріндегі және Ленин көшесіндегі N 17, 35, 39, 41, 43, 49, 51, Космонавтар көшесіндегі N 3, 5, 6, 7, 8, 10, 11, 12, 13, 14, 15, 16, 17, 18, 20, 21 үйлер.</w:t>
      </w:r>
    </w:p>
    <w:p>
      <w:pPr>
        <w:spacing w:after="0"/>
        <w:ind w:left="0"/>
        <w:jc w:val="both"/>
      </w:pPr>
      <w:r>
        <w:rPr>
          <w:rFonts w:ascii="Times New Roman"/>
          <w:b w:val="false"/>
          <w:i w:val="false"/>
          <w:color w:val="000000"/>
          <w:sz w:val="28"/>
        </w:rPr>
        <w:t>N 666 сайлау учаскесі</w:t>
      </w:r>
    </w:p>
    <w:p>
      <w:pPr>
        <w:spacing w:after="0"/>
        <w:ind w:left="0"/>
        <w:jc w:val="both"/>
      </w:pPr>
      <w:r>
        <w:rPr>
          <w:rFonts w:ascii="Times New Roman"/>
          <w:b w:val="false"/>
          <w:i w:val="false"/>
          <w:color w:val="000000"/>
          <w:sz w:val="28"/>
        </w:rPr>
        <w:t>      Орталығы – Шашубай кенті, Ленин көшесі – 1, "Жеңіс" кинотеатры.</w:t>
      </w:r>
      <w:r>
        <w:br/>
      </w:r>
      <w:r>
        <w:rPr>
          <w:rFonts w:ascii="Times New Roman"/>
          <w:b w:val="false"/>
          <w:i w:val="false"/>
          <w:color w:val="000000"/>
          <w:sz w:val="28"/>
        </w:rPr>
        <w:t>
      Шекарасы – Набережная, Сейфуллин, Жамбыл, Нарманбет, Рембаза және Ленин көшесіндегі N 2, Космонавтар көшесіндегі N 2 үйлер.</w:t>
      </w:r>
    </w:p>
    <w:p>
      <w:pPr>
        <w:spacing w:after="0"/>
        <w:ind w:left="0"/>
        <w:jc w:val="both"/>
      </w:pPr>
      <w:r>
        <w:rPr>
          <w:rFonts w:ascii="Times New Roman"/>
          <w:b w:val="false"/>
          <w:i w:val="false"/>
          <w:color w:val="000000"/>
          <w:sz w:val="28"/>
        </w:rPr>
        <w:t>N 778 сайлау учаскесі</w:t>
      </w:r>
    </w:p>
    <w:p>
      <w:pPr>
        <w:spacing w:after="0"/>
        <w:ind w:left="0"/>
        <w:jc w:val="both"/>
      </w:pPr>
      <w:r>
        <w:rPr>
          <w:rFonts w:ascii="Times New Roman"/>
          <w:b w:val="false"/>
          <w:i w:val="false"/>
          <w:color w:val="000000"/>
          <w:sz w:val="28"/>
        </w:rPr>
        <w:t>      Орталығы – Шашубай кенті, Ихамбаева көшесі - 14, Электросеть ЖШС ғимараты</w:t>
      </w:r>
      <w:r>
        <w:br/>
      </w:r>
      <w:r>
        <w:rPr>
          <w:rFonts w:ascii="Times New Roman"/>
          <w:b w:val="false"/>
          <w:i w:val="false"/>
          <w:color w:val="000000"/>
          <w:sz w:val="28"/>
        </w:rPr>
        <w:t>
      Шекарасы – Ихамбаев көшесіндегі және Ленин көшесіндегі N 10, 12, 14, 16, 18, 22, 24, 26, 28, 30, 34, 38, 40, 54, 53, 55, 57, 59, 67, 71, 79, 93, 95, 103, 105, 109, 111, 113, 115, 117, 120, 121, үйлер.</w:t>
      </w:r>
    </w:p>
    <w:p>
      <w:pPr>
        <w:spacing w:after="0"/>
        <w:ind w:left="0"/>
        <w:jc w:val="both"/>
      </w:pPr>
      <w:r>
        <w:rPr>
          <w:rFonts w:ascii="Times New Roman"/>
          <w:b w:val="false"/>
          <w:i w:val="false"/>
          <w:color w:val="000000"/>
          <w:sz w:val="28"/>
        </w:rPr>
        <w:t>N 667 сайлау учаскесі</w:t>
      </w:r>
    </w:p>
    <w:p>
      <w:pPr>
        <w:spacing w:after="0"/>
        <w:ind w:left="0"/>
        <w:jc w:val="both"/>
      </w:pPr>
      <w:r>
        <w:rPr>
          <w:rFonts w:ascii="Times New Roman"/>
          <w:b w:val="false"/>
          <w:i w:val="false"/>
          <w:color w:val="000000"/>
          <w:sz w:val="28"/>
        </w:rPr>
        <w:t>      Орталығы – Сарышаған кенті, Школьная - 22, орта мектеп.</w:t>
      </w:r>
      <w:r>
        <w:br/>
      </w:r>
      <w:r>
        <w:rPr>
          <w:rFonts w:ascii="Times New Roman"/>
          <w:b w:val="false"/>
          <w:i w:val="false"/>
          <w:color w:val="000000"/>
          <w:sz w:val="28"/>
        </w:rPr>
        <w:t>
      Шекарасы – Центральная, Северная, Набережная, Шакирбек, Дорожная, Путейцев, Школьный переулок көшелеріндегі және N 1, 2, 3 ықшам аудандарындағы үйлер.</w:t>
      </w:r>
    </w:p>
    <w:p>
      <w:pPr>
        <w:spacing w:after="0"/>
        <w:ind w:left="0"/>
        <w:jc w:val="both"/>
      </w:pPr>
      <w:r>
        <w:rPr>
          <w:rFonts w:ascii="Times New Roman"/>
          <w:b w:val="false"/>
          <w:i w:val="false"/>
          <w:color w:val="000000"/>
          <w:sz w:val="28"/>
        </w:rPr>
        <w:t>N 668 сайлау учаскесі</w:t>
      </w:r>
    </w:p>
    <w:p>
      <w:pPr>
        <w:spacing w:after="0"/>
        <w:ind w:left="0"/>
        <w:jc w:val="both"/>
      </w:pPr>
      <w:r>
        <w:rPr>
          <w:rFonts w:ascii="Times New Roman"/>
          <w:b w:val="false"/>
          <w:i w:val="false"/>
          <w:color w:val="000000"/>
          <w:sz w:val="28"/>
        </w:rPr>
        <w:t>      Орталығы – Сарышаған кенті, Абай – 12, клуб үйі.</w:t>
      </w:r>
      <w:r>
        <w:br/>
      </w:r>
      <w:r>
        <w:rPr>
          <w:rFonts w:ascii="Times New Roman"/>
          <w:b w:val="false"/>
          <w:i w:val="false"/>
          <w:color w:val="000000"/>
          <w:sz w:val="28"/>
        </w:rPr>
        <w:t>
      Шекарасы – Абай, Вокзальная, Среднестепная, Комсомольский переулок, Энергетиктер, Линейная, Школьная, Степная және Весна, Новалы, Қаражыңғыл, Көктас станцияларындағы үйлер.</w:t>
      </w:r>
    </w:p>
    <w:p>
      <w:pPr>
        <w:spacing w:after="0"/>
        <w:ind w:left="0"/>
        <w:jc w:val="both"/>
      </w:pPr>
      <w:r>
        <w:rPr>
          <w:rFonts w:ascii="Times New Roman"/>
          <w:b w:val="false"/>
          <w:i w:val="false"/>
          <w:color w:val="000000"/>
          <w:sz w:val="28"/>
        </w:rPr>
        <w:t>N 669 сайлау учаскесі</w:t>
      </w:r>
    </w:p>
    <w:p>
      <w:pPr>
        <w:spacing w:after="0"/>
        <w:ind w:left="0"/>
        <w:jc w:val="both"/>
      </w:pPr>
      <w:r>
        <w:rPr>
          <w:rFonts w:ascii="Times New Roman"/>
          <w:b w:val="false"/>
          <w:i w:val="false"/>
          <w:color w:val="000000"/>
          <w:sz w:val="28"/>
        </w:rPr>
        <w:t>      Орталығы – Торанғалық селолық округі, Торанғалық селосы, клуб үйі.</w:t>
      </w:r>
      <w:r>
        <w:br/>
      </w:r>
      <w:r>
        <w:rPr>
          <w:rFonts w:ascii="Times New Roman"/>
          <w:b w:val="false"/>
          <w:i w:val="false"/>
          <w:color w:val="000000"/>
          <w:sz w:val="28"/>
        </w:rPr>
        <w:t>
      Шекарасы – Торанғалық селосындағы үйлер.</w:t>
      </w:r>
    </w:p>
    <w:p>
      <w:pPr>
        <w:spacing w:after="0"/>
        <w:ind w:left="0"/>
        <w:jc w:val="both"/>
      </w:pPr>
      <w:r>
        <w:rPr>
          <w:rFonts w:ascii="Times New Roman"/>
          <w:b w:val="false"/>
          <w:i w:val="false"/>
          <w:color w:val="000000"/>
          <w:sz w:val="28"/>
        </w:rPr>
        <w:t>N 670 сайлау учаскесі</w:t>
      </w:r>
    </w:p>
    <w:p>
      <w:pPr>
        <w:spacing w:after="0"/>
        <w:ind w:left="0"/>
        <w:jc w:val="both"/>
      </w:pPr>
      <w:r>
        <w:rPr>
          <w:rFonts w:ascii="Times New Roman"/>
          <w:b w:val="false"/>
          <w:i w:val="false"/>
          <w:color w:val="000000"/>
          <w:sz w:val="28"/>
        </w:rPr>
        <w:t>      Орталығы – Ортадересін селолық округі, Ортадересін селосы, клуб үйі.</w:t>
      </w:r>
      <w:r>
        <w:br/>
      </w:r>
      <w:r>
        <w:rPr>
          <w:rFonts w:ascii="Times New Roman"/>
          <w:b w:val="false"/>
          <w:i w:val="false"/>
          <w:color w:val="000000"/>
          <w:sz w:val="28"/>
        </w:rPr>
        <w:t>
      Шекарасы – Ортадересін селосындағы, Қаработа бөлімшесіндегі үйлер.</w:t>
      </w:r>
    </w:p>
    <w:p>
      <w:pPr>
        <w:spacing w:after="0"/>
        <w:ind w:left="0"/>
        <w:jc w:val="both"/>
      </w:pPr>
      <w:r>
        <w:rPr>
          <w:rFonts w:ascii="Times New Roman"/>
          <w:b w:val="false"/>
          <w:i w:val="false"/>
          <w:color w:val="000000"/>
          <w:sz w:val="28"/>
        </w:rPr>
        <w:t>N 671 сайлау учаскесі</w:t>
      </w:r>
    </w:p>
    <w:p>
      <w:pPr>
        <w:spacing w:after="0"/>
        <w:ind w:left="0"/>
        <w:jc w:val="both"/>
      </w:pPr>
      <w:r>
        <w:rPr>
          <w:rFonts w:ascii="Times New Roman"/>
          <w:b w:val="false"/>
          <w:i w:val="false"/>
          <w:color w:val="000000"/>
          <w:sz w:val="28"/>
        </w:rPr>
        <w:t>      Орталығы – Ортадересін селолық округі, Ақжайдақ станциясы, клуб үйі.</w:t>
      </w:r>
      <w:r>
        <w:br/>
      </w:r>
      <w:r>
        <w:rPr>
          <w:rFonts w:ascii="Times New Roman"/>
          <w:b w:val="false"/>
          <w:i w:val="false"/>
          <w:color w:val="000000"/>
          <w:sz w:val="28"/>
        </w:rPr>
        <w:t>
      Шекарасы – Ақжайдақ станциясындағы үйлер.</w:t>
      </w:r>
    </w:p>
    <w:p>
      <w:pPr>
        <w:spacing w:after="0"/>
        <w:ind w:left="0"/>
        <w:jc w:val="both"/>
      </w:pPr>
      <w:r>
        <w:rPr>
          <w:rFonts w:ascii="Times New Roman"/>
          <w:b w:val="false"/>
          <w:i w:val="false"/>
          <w:color w:val="000000"/>
          <w:sz w:val="28"/>
        </w:rPr>
        <w:t>N 672 сайлау учаскесі</w:t>
      </w:r>
    </w:p>
    <w:p>
      <w:pPr>
        <w:spacing w:after="0"/>
        <w:ind w:left="0"/>
        <w:jc w:val="both"/>
      </w:pPr>
      <w:r>
        <w:rPr>
          <w:rFonts w:ascii="Times New Roman"/>
          <w:b w:val="false"/>
          <w:i w:val="false"/>
          <w:color w:val="000000"/>
          <w:sz w:val="28"/>
        </w:rPr>
        <w:t>      Орталығы – Ортадересін селолық округі, Ортадересін станциясы, клуб үйі.</w:t>
      </w:r>
      <w:r>
        <w:br/>
      </w:r>
      <w:r>
        <w:rPr>
          <w:rFonts w:ascii="Times New Roman"/>
          <w:b w:val="false"/>
          <w:i w:val="false"/>
          <w:color w:val="000000"/>
          <w:sz w:val="28"/>
        </w:rPr>
        <w:t>
      Шекарасы – Ортадересін станциясындағы үйлер.</w:t>
      </w:r>
    </w:p>
    <w:p>
      <w:pPr>
        <w:spacing w:after="0"/>
        <w:ind w:left="0"/>
        <w:jc w:val="both"/>
      </w:pPr>
      <w:r>
        <w:rPr>
          <w:rFonts w:ascii="Times New Roman"/>
          <w:b w:val="false"/>
          <w:i w:val="false"/>
          <w:color w:val="000000"/>
          <w:sz w:val="28"/>
        </w:rPr>
        <w:t>N 673 сайлау учаскесі</w:t>
      </w:r>
    </w:p>
    <w:p>
      <w:pPr>
        <w:spacing w:after="0"/>
        <w:ind w:left="0"/>
        <w:jc w:val="both"/>
      </w:pPr>
      <w:r>
        <w:rPr>
          <w:rFonts w:ascii="Times New Roman"/>
          <w:b w:val="false"/>
          <w:i w:val="false"/>
          <w:color w:val="000000"/>
          <w:sz w:val="28"/>
        </w:rPr>
        <w:t>      Орталығы – Ортадересін селолық округі, Ортадересін әскери бөлімі, орта мектеп.</w:t>
      </w:r>
      <w:r>
        <w:br/>
      </w:r>
      <w:r>
        <w:rPr>
          <w:rFonts w:ascii="Times New Roman"/>
          <w:b w:val="false"/>
          <w:i w:val="false"/>
          <w:color w:val="000000"/>
          <w:sz w:val="28"/>
        </w:rPr>
        <w:t>
      Шекарасы – Ортадересін әскери бөліміндегі үйлер.</w:t>
      </w:r>
    </w:p>
    <w:p>
      <w:pPr>
        <w:spacing w:after="0"/>
        <w:ind w:left="0"/>
        <w:jc w:val="both"/>
      </w:pPr>
      <w:r>
        <w:rPr>
          <w:rFonts w:ascii="Times New Roman"/>
          <w:b w:val="false"/>
          <w:i w:val="false"/>
          <w:color w:val="000000"/>
          <w:sz w:val="28"/>
        </w:rPr>
        <w:t>N 675 сайлау учаскесі</w:t>
      </w:r>
    </w:p>
    <w:p>
      <w:pPr>
        <w:spacing w:after="0"/>
        <w:ind w:left="0"/>
        <w:jc w:val="both"/>
      </w:pPr>
      <w:r>
        <w:rPr>
          <w:rFonts w:ascii="Times New Roman"/>
          <w:b w:val="false"/>
          <w:i w:val="false"/>
          <w:color w:val="000000"/>
          <w:sz w:val="28"/>
        </w:rPr>
        <w:t>      Орталығы - Қарабұлақ селолық округі, Нарманбет селосы, М. Ержанов атындағы орта мектеп.</w:t>
      </w:r>
      <w:r>
        <w:br/>
      </w:r>
      <w:r>
        <w:rPr>
          <w:rFonts w:ascii="Times New Roman"/>
          <w:b w:val="false"/>
          <w:i w:val="false"/>
          <w:color w:val="000000"/>
          <w:sz w:val="28"/>
        </w:rPr>
        <w:t>
      Шекарасы – Нарманбет селосындағы үйлер.</w:t>
      </w:r>
    </w:p>
    <w:p>
      <w:pPr>
        <w:spacing w:after="0"/>
        <w:ind w:left="0"/>
        <w:jc w:val="both"/>
      </w:pPr>
      <w:r>
        <w:rPr>
          <w:rFonts w:ascii="Times New Roman"/>
          <w:b w:val="false"/>
          <w:i w:val="false"/>
          <w:color w:val="000000"/>
          <w:sz w:val="28"/>
        </w:rPr>
        <w:t>N 676 сайлау учаскесі</w:t>
      </w:r>
    </w:p>
    <w:p>
      <w:pPr>
        <w:spacing w:after="0"/>
        <w:ind w:left="0"/>
        <w:jc w:val="both"/>
      </w:pPr>
      <w:r>
        <w:rPr>
          <w:rFonts w:ascii="Times New Roman"/>
          <w:b w:val="false"/>
          <w:i w:val="false"/>
          <w:color w:val="000000"/>
          <w:sz w:val="28"/>
        </w:rPr>
        <w:t>      Орталығы – Қарабұлақ селолық округі, Қарасу ауылы, орталау мектеп.</w:t>
      </w:r>
      <w:r>
        <w:br/>
      </w:r>
      <w:r>
        <w:rPr>
          <w:rFonts w:ascii="Times New Roman"/>
          <w:b w:val="false"/>
          <w:i w:val="false"/>
          <w:color w:val="000000"/>
          <w:sz w:val="28"/>
        </w:rPr>
        <w:t>
      Шекарасы – Қарасу ауылындағы үйлер.</w:t>
      </w:r>
    </w:p>
    <w:p>
      <w:pPr>
        <w:spacing w:after="0"/>
        <w:ind w:left="0"/>
        <w:jc w:val="both"/>
      </w:pPr>
      <w:r>
        <w:rPr>
          <w:rFonts w:ascii="Times New Roman"/>
          <w:b w:val="false"/>
          <w:i w:val="false"/>
          <w:color w:val="000000"/>
          <w:sz w:val="28"/>
        </w:rPr>
        <w:t>N 677 сайлау учаскесі</w:t>
      </w:r>
    </w:p>
    <w:p>
      <w:pPr>
        <w:spacing w:after="0"/>
        <w:ind w:left="0"/>
        <w:jc w:val="both"/>
      </w:pPr>
      <w:r>
        <w:rPr>
          <w:rFonts w:ascii="Times New Roman"/>
          <w:b w:val="false"/>
          <w:i w:val="false"/>
          <w:color w:val="000000"/>
          <w:sz w:val="28"/>
        </w:rPr>
        <w:t>      Орталығы – Абай селолық округі, Абай селосы, клуб үйі.</w:t>
      </w:r>
      <w:r>
        <w:br/>
      </w:r>
      <w:r>
        <w:rPr>
          <w:rFonts w:ascii="Times New Roman"/>
          <w:b w:val="false"/>
          <w:i w:val="false"/>
          <w:color w:val="000000"/>
          <w:sz w:val="28"/>
        </w:rPr>
        <w:t>
      Шекарасы – Абай селосындағы, Ақшкол ауылындағы үйлер және Көпелбай, Бақалшы, Бидайық, Қойбағар, Сарыөзек, Ақатан, Тасқын, Ортақора, Аққора, Жапекен, Қалкен, Айдын қыстақтары.</w:t>
      </w:r>
    </w:p>
    <w:p>
      <w:pPr>
        <w:spacing w:after="0"/>
        <w:ind w:left="0"/>
        <w:jc w:val="both"/>
      </w:pPr>
      <w:r>
        <w:rPr>
          <w:rFonts w:ascii="Times New Roman"/>
          <w:b w:val="false"/>
          <w:i w:val="false"/>
          <w:color w:val="000000"/>
          <w:sz w:val="28"/>
        </w:rPr>
        <w:t>N 679 сайлау учаскесі</w:t>
      </w:r>
    </w:p>
    <w:p>
      <w:pPr>
        <w:spacing w:after="0"/>
        <w:ind w:left="0"/>
        <w:jc w:val="both"/>
      </w:pPr>
      <w:r>
        <w:rPr>
          <w:rFonts w:ascii="Times New Roman"/>
          <w:b w:val="false"/>
          <w:i w:val="false"/>
          <w:color w:val="000000"/>
          <w:sz w:val="28"/>
        </w:rPr>
        <w:t>      Орталығы – Қусақ селолық округі, Қошқар селосы, клуб үйі.</w:t>
      </w:r>
      <w:r>
        <w:br/>
      </w:r>
      <w:r>
        <w:rPr>
          <w:rFonts w:ascii="Times New Roman"/>
          <w:b w:val="false"/>
          <w:i w:val="false"/>
          <w:color w:val="000000"/>
          <w:sz w:val="28"/>
        </w:rPr>
        <w:t>
      Шекарасы – Қошқар селосындағы үйлер, Өміржан, Керегетас, Ортажарасбай, Босжарасбай, Шалқар, Қарашоқы, Қараағаш, Белсенді, Қайынқажы, Мыңбұлақ, Ұзынбұлақ, Қызыладыр, Басқора, Ортақора, Рашит, Молақ, Байжасар, Төкен, Жасакбай, Байге төбе, Талбасы, Сармақ, Ынтықбай, Екпін, Қарашілік қыстақтары.</w:t>
      </w:r>
    </w:p>
    <w:p>
      <w:pPr>
        <w:spacing w:after="0"/>
        <w:ind w:left="0"/>
        <w:jc w:val="both"/>
      </w:pPr>
      <w:r>
        <w:rPr>
          <w:rFonts w:ascii="Times New Roman"/>
          <w:b w:val="false"/>
          <w:i w:val="false"/>
          <w:color w:val="000000"/>
          <w:sz w:val="28"/>
        </w:rPr>
        <w:t>N 680 сайлау учаскесі</w:t>
      </w:r>
    </w:p>
    <w:p>
      <w:pPr>
        <w:spacing w:after="0"/>
        <w:ind w:left="0"/>
        <w:jc w:val="both"/>
      </w:pPr>
      <w:r>
        <w:rPr>
          <w:rFonts w:ascii="Times New Roman"/>
          <w:b w:val="false"/>
          <w:i w:val="false"/>
          <w:color w:val="000000"/>
          <w:sz w:val="28"/>
        </w:rPr>
        <w:t>      Орталығы – Айыртас селолық округі, Айыртас селосы, клуб үйі.</w:t>
      </w:r>
      <w:r>
        <w:br/>
      </w:r>
      <w:r>
        <w:rPr>
          <w:rFonts w:ascii="Times New Roman"/>
          <w:b w:val="false"/>
          <w:i w:val="false"/>
          <w:color w:val="000000"/>
          <w:sz w:val="28"/>
        </w:rPr>
        <w:t>
      Шекарасы – Айыртас селосындағы, Әмірсана, Қабырғаши, Шұбартау ауылындағы үйлер және Дәрібек, Асылбек, Еспе, Нұрабай, Сәдуақас, Қосқызыл, Шұбарайдар, Би, Шұбартау, Ойран, Ешкіөлмес, Өгізтау, Бесбұлақ, Құттымбет, Шұбарқұдық, Әзімбай, Аққора, Игенбай, Долағай, Жақыпбек, Қызылтас, Егіндібұлақ, Қобыланды, Күнгей, Күнқора, Ақсай, Айыртас, Маубас, Қараоба қыстақтары.</w:t>
      </w:r>
    </w:p>
    <w:p>
      <w:pPr>
        <w:spacing w:after="0"/>
        <w:ind w:left="0"/>
        <w:jc w:val="both"/>
      </w:pPr>
      <w:r>
        <w:rPr>
          <w:rFonts w:ascii="Times New Roman"/>
          <w:b w:val="false"/>
          <w:i w:val="false"/>
          <w:color w:val="000000"/>
          <w:sz w:val="28"/>
        </w:rPr>
        <w:t>N 681 сайлау учаскесі</w:t>
      </w:r>
    </w:p>
    <w:p>
      <w:pPr>
        <w:spacing w:after="0"/>
        <w:ind w:left="0"/>
        <w:jc w:val="both"/>
      </w:pPr>
      <w:r>
        <w:rPr>
          <w:rFonts w:ascii="Times New Roman"/>
          <w:b w:val="false"/>
          <w:i w:val="false"/>
          <w:color w:val="000000"/>
          <w:sz w:val="28"/>
        </w:rPr>
        <w:t>      Орталығы – Тасарал селолық округі, Тасарал селосы, клуб үйі.</w:t>
      </w:r>
      <w:r>
        <w:br/>
      </w:r>
      <w:r>
        <w:rPr>
          <w:rFonts w:ascii="Times New Roman"/>
          <w:b w:val="false"/>
          <w:i w:val="false"/>
          <w:color w:val="000000"/>
          <w:sz w:val="28"/>
        </w:rPr>
        <w:t>
      Шекарасы – Тасарал селосындағы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