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ed21b" w14:textId="bbed2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салу мақсаты үшін Қарағанды қаласының жерлерін аймақтандыру Схемасын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қалалық мәслихатының IV шақырылған III сессиясының 2007 жылғы 09 қарашадағы N 42 шешімі. Қарағанды облысы Қарағанды қаласы әділет басқармасында 2007 жылғы 14 желтоқсанда N 8-1-66 тіркелді. Күші жойылды - Қарағанды қалалық мәслихатының 2013 жылғы 25 қыркүйектегі № 215 шешімімен</w:t>
      </w:r>
    </w:p>
    <w:p>
      <w:pPr>
        <w:spacing w:after="0"/>
        <w:ind w:left="0"/>
        <w:jc w:val="both"/>
      </w:pPr>
      <w:r>
        <w:rPr>
          <w:rFonts w:ascii="Times New Roman"/>
          <w:b w:val="false"/>
          <w:i w:val="false"/>
          <w:color w:val="ff0000"/>
          <w:sz w:val="28"/>
        </w:rPr>
        <w:t xml:space="preserve">      Ескерту. Күші жойылды - Қарағанды қалалық мәслихатының 25.09.2013 № 215 (01.01.2014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2003 жылғы 20 маусымдағы Жер кодексінің 9 бабының </w:t>
      </w:r>
      <w:r>
        <w:rPr>
          <w:rFonts w:ascii="Times New Roman"/>
          <w:b w:val="false"/>
          <w:i w:val="false"/>
          <w:color w:val="000000"/>
          <w:sz w:val="28"/>
        </w:rPr>
        <w:t>1 тармағына</w:t>
      </w:r>
      <w:r>
        <w:rPr>
          <w:rFonts w:ascii="Times New Roman"/>
          <w:b w:val="false"/>
          <w:i w:val="false"/>
          <w:color w:val="000000"/>
          <w:sz w:val="28"/>
        </w:rPr>
        <w:t>, Қазақстан Республикасының 2001 жылғы 12 маусымдағы "Салық және бюджетке төленетін басқа да міндетті төлемдер туралы (Салық кодексі)" Кодексінің </w:t>
      </w:r>
      <w:r>
        <w:rPr>
          <w:rFonts w:ascii="Times New Roman"/>
          <w:b w:val="false"/>
          <w:i w:val="false"/>
          <w:color w:val="000000"/>
          <w:sz w:val="28"/>
        </w:rPr>
        <w:t xml:space="preserve">338 бабының </w:t>
      </w:r>
      <w:r>
        <w:rPr>
          <w:rFonts w:ascii="Times New Roman"/>
          <w:b w:val="false"/>
          <w:i w:val="false"/>
          <w:color w:val="000000"/>
          <w:sz w:val="28"/>
        </w:rPr>
        <w:t>1 тармағына, Қазақстан Республикасының 2001 жылғы 23 қаңтардағы "Қазақстан Республикасындағы жергілікті мемлекеттік басқару туралы" Заңының 6 бабының 1 тармағы </w:t>
      </w:r>
      <w:r>
        <w:rPr>
          <w:rFonts w:ascii="Times New Roman"/>
          <w:b w:val="false"/>
          <w:i w:val="false"/>
          <w:color w:val="000000"/>
          <w:sz w:val="28"/>
        </w:rPr>
        <w:t>13 тармақшасына</w:t>
      </w:r>
      <w:r>
        <w:rPr>
          <w:rFonts w:ascii="Times New Roman"/>
          <w:b w:val="false"/>
          <w:i w:val="false"/>
          <w:color w:val="000000"/>
          <w:sz w:val="28"/>
        </w:rPr>
        <w:t xml:space="preserve"> сәйкес Қарағанды қалалық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Салық салу мақсаты үшін Қарағанды қаласының жерлерін аймақтандыру Схемасы 1 қосымшаға және 2 қосымшаға сәйкес бекітілсін.</w:t>
      </w:r>
      <w:r>
        <w:br/>
      </w:r>
      <w:r>
        <w:rPr>
          <w:rFonts w:ascii="Times New Roman"/>
          <w:b w:val="false"/>
          <w:i w:val="false"/>
          <w:color w:val="000000"/>
          <w:sz w:val="28"/>
        </w:rPr>
        <w:t>
</w:t>
      </w:r>
      <w:r>
        <w:rPr>
          <w:rFonts w:ascii="Times New Roman"/>
          <w:b w:val="false"/>
          <w:i w:val="false"/>
          <w:color w:val="000000"/>
          <w:sz w:val="28"/>
        </w:rPr>
        <w:t>
      2. Мыналардың күші жойылды деп танылсын:</w:t>
      </w:r>
      <w:r>
        <w:br/>
      </w:r>
      <w:r>
        <w:rPr>
          <w:rFonts w:ascii="Times New Roman"/>
          <w:b w:val="false"/>
          <w:i w:val="false"/>
          <w:color w:val="000000"/>
          <w:sz w:val="28"/>
        </w:rPr>
        <w:t>
      1) III шақырылған Қарағанды қалалық мәслихатының 2004 жылғы 24 желтоқсандағы XV сессиясының "Салық салу үшін Қарағанды қаласының жерлерін аймақтандыру жобасын бекіту туралы" N 5 шешімі;</w:t>
      </w:r>
      <w:r>
        <w:br/>
      </w:r>
      <w:r>
        <w:rPr>
          <w:rFonts w:ascii="Times New Roman"/>
          <w:b w:val="false"/>
          <w:i w:val="false"/>
          <w:color w:val="000000"/>
          <w:sz w:val="28"/>
        </w:rPr>
        <w:t>
      2) III шақырылған Қарағанды қалалық мәслихатының 2004 жылғы 24 желтоқсандағы XV сессиясының "Тұрғын үй қоры, соның ішінде оның іргесіндегі құрылыстармен ғимараттар алып жатқан жерді қоспағанда, Қарағанды қаласы жерлеріне салынатын салықтың ставкаларын бекіту туралы" N 6 шешімі (нормативтік-құқықтық актілердің мемлекеттік тіркеу тізілімінде тіркелген нөмірі - 1719, "Взгляд на события" газетінің N 12 (077) 2005 жылдың 30 наурызында жарияланған).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Қарағанды қалалық мәслихатының өзін-өзі басқару, экономика, жоспар, бюджет, шағын және орта бизнесті дамыту мәселелері бойынша тұрақты комиссиясына (төрайымы Боранқұлова Сәния Нұртасқызы) жүктелсін.</w:t>
      </w:r>
      <w:r>
        <w:br/>
      </w:r>
      <w:r>
        <w:rPr>
          <w:rFonts w:ascii="Times New Roman"/>
          <w:b w:val="false"/>
          <w:i w:val="false"/>
          <w:color w:val="000000"/>
          <w:sz w:val="28"/>
        </w:rPr>
        <w:t>
</w:t>
      </w:r>
      <w:r>
        <w:rPr>
          <w:rFonts w:ascii="Times New Roman"/>
          <w:b w:val="false"/>
          <w:i w:val="false"/>
          <w:color w:val="000000"/>
          <w:sz w:val="28"/>
        </w:rPr>
        <w:t>
      4. Осы шешім 2008 жылдың 1 қаңтарынан бастап қолданысқа енеді.</w:t>
      </w:r>
    </w:p>
    <w:bookmarkEnd w:id="0"/>
    <w:p>
      <w:pPr>
        <w:spacing w:after="0"/>
        <w:ind w:left="0"/>
        <w:jc w:val="both"/>
      </w:pPr>
      <w:r>
        <w:rPr>
          <w:rFonts w:ascii="Times New Roman"/>
          <w:b w:val="false"/>
          <w:i/>
          <w:color w:val="000000"/>
          <w:sz w:val="28"/>
        </w:rPr>
        <w:t xml:space="preserve">      IV шақырылған Қарағанды </w:t>
      </w:r>
      <w:r>
        <w:br/>
      </w:r>
      <w:r>
        <w:rPr>
          <w:rFonts w:ascii="Times New Roman"/>
          <w:b w:val="false"/>
          <w:i w:val="false"/>
          <w:color w:val="000000"/>
          <w:sz w:val="28"/>
        </w:rPr>
        <w:t>
</w:t>
      </w:r>
      <w:r>
        <w:rPr>
          <w:rFonts w:ascii="Times New Roman"/>
          <w:b w:val="false"/>
          <w:i/>
          <w:color w:val="000000"/>
          <w:sz w:val="28"/>
        </w:rPr>
        <w:t xml:space="preserve">      қалалық мәслихаттың кезекті </w:t>
      </w:r>
      <w:r>
        <w:br/>
      </w:r>
      <w:r>
        <w:rPr>
          <w:rFonts w:ascii="Times New Roman"/>
          <w:b w:val="false"/>
          <w:i w:val="false"/>
          <w:color w:val="000000"/>
          <w:sz w:val="28"/>
        </w:rPr>
        <w:t>
</w:t>
      </w:r>
      <w:r>
        <w:rPr>
          <w:rFonts w:ascii="Times New Roman"/>
          <w:b w:val="false"/>
          <w:i/>
          <w:color w:val="000000"/>
          <w:sz w:val="28"/>
        </w:rPr>
        <w:t>      ІІІ сессиясының төрағасы                   Қ. Әбдіров</w:t>
      </w:r>
    </w:p>
    <w:p>
      <w:pPr>
        <w:spacing w:after="0"/>
        <w:ind w:left="0"/>
        <w:jc w:val="both"/>
      </w:pPr>
      <w:r>
        <w:rPr>
          <w:rFonts w:ascii="Times New Roman"/>
          <w:b w:val="false"/>
          <w:i/>
          <w:color w:val="000000"/>
          <w:sz w:val="28"/>
        </w:rPr>
        <w:t xml:space="preserve">      Қарағанды қалалық </w:t>
      </w:r>
      <w:r>
        <w:br/>
      </w:r>
      <w:r>
        <w:rPr>
          <w:rFonts w:ascii="Times New Roman"/>
          <w:b w:val="false"/>
          <w:i w:val="false"/>
          <w:color w:val="000000"/>
          <w:sz w:val="28"/>
        </w:rPr>
        <w:t>
</w:t>
      </w:r>
      <w:r>
        <w:rPr>
          <w:rFonts w:ascii="Times New Roman"/>
          <w:b w:val="false"/>
          <w:i/>
          <w:color w:val="000000"/>
          <w:sz w:val="28"/>
        </w:rPr>
        <w:t>      мәслихат хатшысы                           Қ. Бексұлтанов</w:t>
      </w:r>
    </w:p>
    <w:bookmarkStart w:name="z6" w:id="1"/>
    <w:p>
      <w:pPr>
        <w:spacing w:after="0"/>
        <w:ind w:left="0"/>
        <w:jc w:val="both"/>
      </w:pPr>
      <w:r>
        <w:rPr>
          <w:rFonts w:ascii="Times New Roman"/>
          <w:b w:val="false"/>
          <w:i w:val="false"/>
          <w:color w:val="000000"/>
          <w:sz w:val="28"/>
        </w:rPr>
        <w:t>
2007 жылғы 9 қарашадағы</w:t>
      </w:r>
      <w:r>
        <w:br/>
      </w:r>
      <w:r>
        <w:rPr>
          <w:rFonts w:ascii="Times New Roman"/>
          <w:b w:val="false"/>
          <w:i w:val="false"/>
          <w:color w:val="000000"/>
          <w:sz w:val="28"/>
        </w:rPr>
        <w:t>
N 42 шешіміне 1 қосымша</w:t>
      </w:r>
    </w:p>
    <w:bookmarkEnd w:id="1"/>
    <w:bookmarkStart w:name="z7" w:id="2"/>
    <w:p>
      <w:pPr>
        <w:spacing w:after="0"/>
        <w:ind w:left="0"/>
        <w:jc w:val="left"/>
      </w:pPr>
      <w:r>
        <w:rPr>
          <w:rFonts w:ascii="Times New Roman"/>
          <w:b/>
          <w:i w:val="false"/>
          <w:color w:val="000000"/>
        </w:rPr>
        <w:t xml:space="preserve"> 
Салық салу үшін мақсаты үшін Қарағанды қаласының жерлерін аймақтандыру</w:t>
      </w:r>
      <w:r>
        <w:br/>
      </w:r>
      <w:r>
        <w:rPr>
          <w:rFonts w:ascii="Times New Roman"/>
          <w:b/>
          <w:i w:val="false"/>
          <w:color w:val="000000"/>
        </w:rPr>
        <w:t>
Схемасы</w:t>
      </w:r>
    </w:p>
    <w:bookmarkEnd w:id="2"/>
    <w:p>
      <w:pPr>
        <w:spacing w:after="0"/>
        <w:ind w:left="0"/>
        <w:jc w:val="both"/>
      </w:pPr>
      <w:r>
        <w:drawing>
          <wp:inline distT="0" distB="0" distL="0" distR="0">
            <wp:extent cx="7645400" cy="1064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45400" cy="10642600"/>
                    </a:xfrm>
                    <a:prstGeom prst="rect">
                      <a:avLst/>
                    </a:prstGeom>
                  </pic:spPr>
                </pic:pic>
              </a:graphicData>
            </a:graphic>
          </wp:inline>
        </w:drawing>
      </w:r>
    </w:p>
    <w:bookmarkStart w:name="z8" w:id="3"/>
    <w:p>
      <w:pPr>
        <w:spacing w:after="0"/>
        <w:ind w:left="0"/>
        <w:jc w:val="both"/>
      </w:pPr>
      <w:r>
        <w:rPr>
          <w:rFonts w:ascii="Times New Roman"/>
          <w:b w:val="false"/>
          <w:i w:val="false"/>
          <w:color w:val="000000"/>
          <w:sz w:val="28"/>
        </w:rPr>
        <w:t>
2007 жылғы 9 қарашадағы</w:t>
      </w:r>
      <w:r>
        <w:br/>
      </w:r>
      <w:r>
        <w:rPr>
          <w:rFonts w:ascii="Times New Roman"/>
          <w:b w:val="false"/>
          <w:i w:val="false"/>
          <w:color w:val="000000"/>
          <w:sz w:val="28"/>
        </w:rPr>
        <w:t>
N 42 шешіміне 2 қосымша</w:t>
      </w:r>
    </w:p>
    <w:bookmarkEnd w:id="3"/>
    <w:bookmarkStart w:name="z9" w:id="4"/>
    <w:p>
      <w:pPr>
        <w:spacing w:after="0"/>
        <w:ind w:left="0"/>
        <w:jc w:val="left"/>
      </w:pPr>
      <w:r>
        <w:rPr>
          <w:rFonts w:ascii="Times New Roman"/>
          <w:b/>
          <w:i w:val="false"/>
          <w:color w:val="000000"/>
        </w:rPr>
        <w:t xml:space="preserve"> 
Қала аумағындағы есептік жер-кадастр кварталдарының</w:t>
      </w:r>
      <w:r>
        <w:br/>
      </w:r>
      <w:r>
        <w:rPr>
          <w:rFonts w:ascii="Times New Roman"/>
          <w:b/>
          <w:i w:val="false"/>
          <w:color w:val="000000"/>
        </w:rPr>
        <w:t>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0"/>
        <w:gridCol w:w="1719"/>
        <w:gridCol w:w="2941"/>
      </w:tblGrid>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кварталдар атауы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квартал коды</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салығының базалық мөлшерлемесіне түзету коэффициенті</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темір жолы" республикалық мемлекеттік кәсіпорыны, Қарағанды жол дистанциясы (Октябрь ауданы)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темір жолы" республикалық мемлекеттік кәсіпорыны, Михайловка жол дистанциясы (Октябрь ауданы)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темір жолы" республикалық мемлекеттік кәсіпорыны, Михайловка жол дистанциясы (Қазыбек би атындағы аудан)</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темір жолы", республикалық мемлекеттік кәсіпорыны, Михайловка жол дистанциясы (Қазыбек би атындағы аудан)</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 Сұрыптау шекараларында: қала шегі, темір жол, Мануильский көшесі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 Сұрыптау, Макаренко көшесі, Солонка өзені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 Сұрыптау, қала шегі, Мануильский көшесі, Достық көшесі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 Сұрыптау, Достық көшесі, Мануильский көшесі, темір жол (Мәдениет Сарайының маңайы)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 Сұрыптау, Достық көшесі, Қарағанды - Сұрыптау автожолы, қала шегі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 Сұрыптау, Достық көшесі, аурухана, темір жол, Компанейск кенті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 Сұрыптау, темір жол, кысқа көше, Солонка өзені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Компанейск кенті, саяжайлар сілемінен Менделеев көшесіне дейін</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Компанейск кенті, Менделеев көшесі, темір жол</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шекарасы, "Ромашка" бақ өсірушілік қоғамы, Қарағанды - Сұрыптау автожолы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 Павлодар автотрассасы бойындағы ұнтақтұндырғыштар ауданы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 зауыты ауданы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Жылу-электр орталығы маңайы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Ескі қала "Северная" шахтасының ауданы, Распорядительная стансасы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 Новая стансасы.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шағын аудан</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 массиві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 массиві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 массиві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 массиві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Резервтік</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шағын аудан</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шағын аудан</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шағын аудан</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 шағын аудан</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шағын аудан, 14 шағын аудан</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 массиві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 массиві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 массиві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 массиві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 массиві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 массиві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 массиві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 массиві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 массиві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 массиві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карьері ауданы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Күзембаев көшесі, Магнитогорская көшесі, Архитектурная көшесі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Магнитогорская көшесі, Күзембаев көшесі, шектес тас карьері ауданы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Архитектурная көшесі, Магнитогорская көшесі, шектес 18 шағын аудан</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 массиві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 массиві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шағын аудан</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 массиві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 массиві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шағын аудан, "Заводской" шағын ауданы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Зеленая балкаға баратын автожол, Карл Маркс көшесі, шектес "Восток-5" шағын ауданы, шектес "Шахтерский" шағын ауданы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"Шахтерский" шағын ауданы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Резервтік</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"Восток-5" шағын ауданы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Карл Маркс көшесі, Бабушкин көшесі, шектес-коммуналдық аймақ, шектес "Восток-5" шағын ауданы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 массиві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 массиві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 массиві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 массиві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 массиві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 массиві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 массиві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 массиві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"Восток-2" және "Восток-3" шағын аудандары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қала - Майқұдық автожолы, Октябрь ауданының шекарасы, темір жол, шектес гараждар және "Восток-3" шағын ауданы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аймақ, "Көгілдір тоғандар" шағын ауданы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ауданының шекарасы, Псковская көшесі, Пришахтинск - Майқұдық автожолы, Распорядительная стансасына баратын темір жол</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"Майқұдық" шахтасының ауданы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Пришахтинск - Майқұдық автожолы, темір жол, Жаңа қала - Майқұдық автожолы, Спортивная көшесі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"Стахановская" шахтасының ауданы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 массиві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 массиві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 массиві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шахтасының ауданы, саяжайлар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Резервтік</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Саяжайлар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Резервтік</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Саяжайлар, "Стахановская" шахтасының маңайы, 7 магистраль, темір жол, Жаңа қала - Майқұдық автожолы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Резервтік</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"Тихоновское" зираты ауданы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Тихоновка кенті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Автобаза маңайы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шағын аудан</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 массиві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 массиві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 массиві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 массиві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қала - Теміртау автожолының ауданы, "Зеленое кольцо", 12-бис шахтасының ауданы, Утренняя көшесі, Арктическая көшесі, Жангелдин көшесі, Норильский қысқа көшесі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Утренняя көшесі, Арктическая көшесі, Жангелдин көшесі, Методическая көшесі, шектес "Зеленое кольцо"</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Луначарский көшесі, Методическая көшесі, Жангелдин көшесі, Норильский қысқа көшесі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Методическая көшесі, Зелинский көшесі, шектес 21 шағын аудан</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шағын аудан</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 массиві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 массиві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Методическая көшесі, шектес Ескі Тихоновка кенті, Социалистическая көшесі, Зелинский көшесі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Ескі Тихоновка кенті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4-ші Динамитный кенті, Старая Распорядительная кенті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Зелинский көшесі, Социалистическая көшесі, мектеп, Широкая көшесі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Заславский көшесі, Попов көшесі, Жаңа қала - Теміртау автожолы, Новая Узенкаға баратын жол</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Новая Узенкаға баратын жол, темір жол, Заславский көшесі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Ескі қала, "Кировская" шахтасының ауданы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ауданының шекарасы, Революционная көшесі, Горбачев шахтасының ауданы, темір жол</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қала - Теміртау автожолы, темір жол, техникалық дәліз, қала шекарасы, Новая Узенкаға баратын автожол</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шекарасы, темір жол, техникалық дәліз</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шекарасы, саяжайлармен шектес, Пришахтинск - Саран автожолы,  Қарағанды-Угольная ст. темір жолы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Пришахтинск - Саран автожолы,  Жаңа қала - Теміртау автожолы, Қарағанды - Угольная ст. темір жолы, техникалық дәліз</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Шектес Горбачев шахтасы, Революционная көшесі, Жаңа қала - Теміртау автожолы, темір жол</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Пришахтинск - Саран автожолы, темір жол, Саран тас жолы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"Бодрость" бағбандық серіктестігінің ауданы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Революционная көшесі, 7 магистраль, Волгодонская көшесі, Шевцова көшесі, Олег Кошевой көшесі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даңғылы, Сәтбаев көшесі, Волгодонская көшесі, Шевцова көшесі, Олег Кошевой көшесі, Саран қаласына баратын автожол</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көшесі, Ерубаев көшесі, Бейбітшілік бульвары, Бұқар жырау даңғылы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көшесі, Театральная көшесі, Бейбітшілік бульвары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көшесі, Гоголь көшесі, Бейбітшілік бульвары, Театральная көшесі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Волгодонская көшесі, Поспелов көшесі, Ленин көшесі, Гоголь көшесі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Поспелов көшесі, Волгодонская көшесі, Пригородная көшесі, Солнечная көшесі, Ленин көшесі, Поспелов көшесі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Волгодонская көшесі, 7 магистраль, гараждар массивімен шектес</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 массиві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 массиві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 массиві, Пригородная көшесі, темір жол, аудан шекарасы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Қазақстанның 40 жылдығы көшесі, Гоголь көшесі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40 жылдығы көшесі, Гоголь көшесі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Бейбітшілік бульвары, Гоголь көшесі, Қазақстанның 40 жылдығы көшесі, Ерубаев көшесі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40 жылдығы көшесі, Гоголь көшесі, Нүркен Әбдіров даңғылы, Ерубаев көшесі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40 жылдығы көшесі, Ерубаев көшесі, Комиссаров көшесі, Бұқар жырау даңғылы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Бейбітшілік бульвары, Ерубаев көшесі, Қазақстанның 40 жылдығы көшесі, Бұқар жырау даңғылы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Комиссаров көшесі, Бакинская көшесі, темір жол, Бұқар жырау даңғылы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Бытовая көшесі, Молоков көшесі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Бытовая көшесі, Зональная көшесі, Черкасская көшесі, Гоголь көшесі, темір жол, Молоков көшесі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7 магистраль, Пригородная көшесі, Камская көшесі, Гоголь көшесі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аудан шекарасы, Оңтүстік-Шығыс - Майқұдық автожолы, 7 магистраль</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Камская көшесі, Пригородная көшесі, 7 магистраль, Штурманская көшесі, Гудермесская көшесі, Гоголь көшесі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Оңтүстік-Шығыс - Майқұдық автожолы, аудан шекарасы, қала шекарасы, 7 магистраль (перспективалық жалғас)</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"Полет" гараждар массиві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"Полет" гараждар массиві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Гудермесская көшесі, "Полет" гараждар массивімен шектес, Штурманская көшесі, 7 магистраль перспективалық жалғасы, Бұқпа өзені, Гоголь көшесі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Гоголь көшесі, Черкасская көшесі, Бұқпа көшесі, Волочаевская көшесі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Бұқпа өзені, 7 магистраль жалғасы, Шахтерлер даңғылы, Кеңестік Конституция даңғылы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"Гүлдер" шағын ауданы, Тәттімбет шағын ауданы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"Степные" шағын аудандары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Оңтүстік-Шығыстық коммуналдық аймақ</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Оңтүстік-Шығыстық аз қабатты құрылыстар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Оңтүстік-Шығыстық аз қабатты құрылыстар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Оңтүстік-Шығыстық аз қабатты құрылыстар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Оңтүстік-Шығыстық аз қабатты құрылыстар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Оңтүстік-Шығыстық аз қабатты құрылыстар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Оңтүстік-Шығыстық аз қабатты құрылыстар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Оңтүстік-Шығыстық аз қабатты құрылыстар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даңғылы, Қазақстан көшесі, Жилстроевская көшесі, Саран тас жолы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Жилстроевская көшесі, Қазақстан көшесі, Степная көшесі, Сәкен даңғылы, темір жол, Саран тас жолы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көшесі, Бұқар жырау даңғылы, Нүркен Әбдіров даңғылы, Жауынгер-интернационалистер көшесі, Чкалов көшесі, МжДОС шектес, Сәкен даңғылы, Охотская көшесі, Крылов көшесі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 массиві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 массиві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 массиві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МжДОС, Ботаникалық бақ</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МжДОС шектес, Баженов көшесі, Планетная көшесі, гараждар массивімен шектес, Степная көшесі, Сәкен даңғылы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 массиві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 массиві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Защитная көшесі, Сәкен даңғылы, Степная көшесі, Планетная көшесі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Резервтік</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Защитная көшесі, Дубовкаға автожол, көкөніс базасы, саяжайлар, Саран тас жолы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Саяжайлар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Саяжайлар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Кирзавод саяжайлары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Дубовкаға автожол, Защитная көшесі, N 4 Кирзавод автожолы, балшық карьері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Үлкен Бұқпа өзені, N 4 Кирзавод автожолы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Планетная көшесі, Баженов көшесі, Липецкая көшесі, темір жол</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 массиві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Нүркен Әбдіров даңғылы, Баженов көшесі, Ботаническая көшесі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Ермеков көшесі, Бұқар жырау даңғылы, темір жол, Дипецкая көшесі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 массиві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Бытовая көшесі, Федоровка өнеркәсіптік аймағына шектес, зират</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Бұқпа өзені, темір жол, төгінділерге шектес</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Төгінділер маңайы, қала шегі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Михайловка стансасы кенті, Федоровка су қоймасы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Саяжайлар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Саяжайлар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Саяжайлар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Зональная көшесі, Бұқпа көшесі, Четская көшесі, Федоровка өнеркәсіптік аймағына шектес</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өнеркәсіптік аймағы, Четская көшесі, Университет көшесі, автожол, Саяжай көшесі, Федоровка су қоймасына шектес</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Волочаевская көшесі, Кеңестік Конституция көшесі, Шахтерлер даңғылы, Университет көшесі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шағын аудан, 29 шағын аудан</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шағын аудан</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үйіндісінің маңайы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Құрылысшылар даңғылы, Мұқанов көшесі, Спасск тас жолы, гараждар массивімен шектес</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Мұқанов көшесі бойындағы коммуналдық аймақ</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 массиві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 массиві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Резервтік</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 массиві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 массиві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 массиві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 массиві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Саяжайлар массиві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Саяжайлар массиві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Саяжайлар массиві, резервтік</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Саяжайлар массиві, резервтік</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Спасск тас жолы, қала шекарасы, Федоровка үйіндісі мен гараждар массивіне шектес</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Резервтік</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жылдық тәуелсіздік паркі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 мәнінде: ауыл шаруашылығына пайдалану жерлері</w:t>
            </w:r>
          </w:p>
          <w:p>
            <w:pPr>
              <w:spacing w:after="20"/>
              <w:ind w:left="20"/>
              <w:jc w:val="both"/>
            </w:pPr>
            <w:r>
              <w:rPr>
                <w:rFonts w:ascii="Times New Roman"/>
                <w:b w:val="false"/>
                <w:i w:val="false"/>
                <w:color w:val="000000"/>
                <w:sz w:val="20"/>
              </w:rPr>
              <w:t>бас жоспар бойынша: саяжай қоғамдары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 мәнінде: ауыл шаруашылығына пайдалану жерлері</w:t>
            </w:r>
          </w:p>
          <w:p>
            <w:pPr>
              <w:spacing w:after="20"/>
              <w:ind w:left="20"/>
              <w:jc w:val="both"/>
            </w:pPr>
            <w:r>
              <w:rPr>
                <w:rFonts w:ascii="Times New Roman"/>
                <w:b w:val="false"/>
                <w:i w:val="false"/>
                <w:color w:val="000000"/>
                <w:sz w:val="20"/>
              </w:rPr>
              <w:t>бас жоспар бойынша: ауыл шаруашылығына пайдалану жерлері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 мәнінде: ауыл шаруашылығына пайдалану жерлері</w:t>
            </w:r>
          </w:p>
          <w:p>
            <w:pPr>
              <w:spacing w:after="20"/>
              <w:ind w:left="20"/>
              <w:jc w:val="both"/>
            </w:pPr>
            <w:r>
              <w:rPr>
                <w:rFonts w:ascii="Times New Roman"/>
                <w:b w:val="false"/>
                <w:i w:val="false"/>
                <w:color w:val="000000"/>
                <w:sz w:val="20"/>
              </w:rPr>
              <w:t>бас жоспар бойынша: ауыл шаруашылығына пайдалану жерлері, жеке сектор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 мәнінде: ауыл шаруашылығына пайдалану жерлері</w:t>
            </w:r>
          </w:p>
          <w:p>
            <w:pPr>
              <w:spacing w:after="20"/>
              <w:ind w:left="20"/>
              <w:jc w:val="both"/>
            </w:pPr>
            <w:r>
              <w:rPr>
                <w:rFonts w:ascii="Times New Roman"/>
                <w:b w:val="false"/>
                <w:i w:val="false"/>
                <w:color w:val="000000"/>
                <w:sz w:val="20"/>
              </w:rPr>
              <w:t>бас жоспар бойынша: ауыл шаруашылығына пайдалану жерлері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 мәнінде: зират, ауыл шаруашылығына пайдалану жерлері</w:t>
            </w:r>
          </w:p>
          <w:p>
            <w:pPr>
              <w:spacing w:after="20"/>
              <w:ind w:left="20"/>
              <w:jc w:val="both"/>
            </w:pPr>
            <w:r>
              <w:rPr>
                <w:rFonts w:ascii="Times New Roman"/>
                <w:b w:val="false"/>
                <w:i w:val="false"/>
                <w:color w:val="000000"/>
                <w:sz w:val="20"/>
              </w:rPr>
              <w:t>бас жоспар бойынша: өзгеріссіз</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 мәнінде: ауыл шаруашылығына пайдалану жерлері</w:t>
            </w:r>
          </w:p>
          <w:p>
            <w:pPr>
              <w:spacing w:after="20"/>
              <w:ind w:left="20"/>
              <w:jc w:val="both"/>
            </w:pPr>
            <w:r>
              <w:rPr>
                <w:rFonts w:ascii="Times New Roman"/>
                <w:b w:val="false"/>
                <w:i w:val="false"/>
                <w:color w:val="000000"/>
                <w:sz w:val="20"/>
              </w:rPr>
              <w:t>бас жоспар бойынша: аралас құрылыс, әкімшілік орталықтар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 мәнінде: ауыл шаруашылығына пайдалану жерлері</w:t>
            </w:r>
          </w:p>
          <w:p>
            <w:pPr>
              <w:spacing w:after="20"/>
              <w:ind w:left="20"/>
              <w:jc w:val="both"/>
            </w:pPr>
            <w:r>
              <w:rPr>
                <w:rFonts w:ascii="Times New Roman"/>
                <w:b w:val="false"/>
                <w:i w:val="false"/>
                <w:color w:val="000000"/>
                <w:sz w:val="20"/>
              </w:rPr>
              <w:t>бас жоспар бойынша: аралас құрылыс, әкімшілік орталықтар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 мәнінде: ауыл шаруашылығына пайдалану жерлері</w:t>
            </w:r>
          </w:p>
          <w:p>
            <w:pPr>
              <w:spacing w:after="20"/>
              <w:ind w:left="20"/>
              <w:jc w:val="both"/>
            </w:pPr>
            <w:r>
              <w:rPr>
                <w:rFonts w:ascii="Times New Roman"/>
                <w:b w:val="false"/>
                <w:i w:val="false"/>
                <w:color w:val="000000"/>
                <w:sz w:val="20"/>
              </w:rPr>
              <w:t>бас жоспар бойынша: аралас құрылыс, әкімшілік орталықтар, саябақ аймағы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 мәнінде: ауыл шаруашылығына пайдалану жерлері</w:t>
            </w:r>
          </w:p>
          <w:p>
            <w:pPr>
              <w:spacing w:after="20"/>
              <w:ind w:left="20"/>
              <w:jc w:val="both"/>
            </w:pPr>
            <w:r>
              <w:rPr>
                <w:rFonts w:ascii="Times New Roman"/>
                <w:b w:val="false"/>
                <w:i w:val="false"/>
                <w:color w:val="000000"/>
                <w:sz w:val="20"/>
              </w:rPr>
              <w:t>бас жоспар бойынша: көп қабатты құрылыс, әкімшілік орталықтар, гүлзарлар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 мәнінде: ауыл шаруашылығына пайдалану жерлері</w:t>
            </w:r>
          </w:p>
          <w:p>
            <w:pPr>
              <w:spacing w:after="20"/>
              <w:ind w:left="20"/>
              <w:jc w:val="both"/>
            </w:pPr>
            <w:r>
              <w:rPr>
                <w:rFonts w:ascii="Times New Roman"/>
                <w:b w:val="false"/>
                <w:i w:val="false"/>
                <w:color w:val="000000"/>
                <w:sz w:val="20"/>
              </w:rPr>
              <w:t>бас жоспар бойынша: жеке сектор құрылысы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 мәнінде: саяжай қоғамдары</w:t>
            </w:r>
          </w:p>
          <w:p>
            <w:pPr>
              <w:spacing w:after="20"/>
              <w:ind w:left="20"/>
              <w:jc w:val="both"/>
            </w:pPr>
            <w:r>
              <w:rPr>
                <w:rFonts w:ascii="Times New Roman"/>
                <w:b w:val="false"/>
                <w:i w:val="false"/>
                <w:color w:val="000000"/>
                <w:sz w:val="20"/>
              </w:rPr>
              <w:t>бас жоспар бойынша: өзгеріссіз</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 мәнінде: ауыл шаруашылығына пайдалану жерлері</w:t>
            </w:r>
          </w:p>
          <w:p>
            <w:pPr>
              <w:spacing w:after="20"/>
              <w:ind w:left="20"/>
              <w:jc w:val="both"/>
            </w:pPr>
            <w:r>
              <w:rPr>
                <w:rFonts w:ascii="Times New Roman"/>
                <w:b w:val="false"/>
                <w:i w:val="false"/>
                <w:color w:val="000000"/>
                <w:sz w:val="20"/>
              </w:rPr>
              <w:t>бас жоспар бойынша: тұрғын үй құрылысы үшін резервтік аумақ</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 мәнінде: ауыл шаруашылығына пайдалану жерлері</w:t>
            </w:r>
          </w:p>
          <w:p>
            <w:pPr>
              <w:spacing w:after="20"/>
              <w:ind w:left="20"/>
              <w:jc w:val="both"/>
            </w:pPr>
            <w:r>
              <w:rPr>
                <w:rFonts w:ascii="Times New Roman"/>
                <w:b w:val="false"/>
                <w:i w:val="false"/>
                <w:color w:val="000000"/>
                <w:sz w:val="20"/>
              </w:rPr>
              <w:t>бас жоспар бойынша: аралас құрылыс, әкімшілік орталықтар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222-223</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 мәнінде: ауыл шаруашылығына пайдалану жерлері</w:t>
            </w:r>
          </w:p>
          <w:p>
            <w:pPr>
              <w:spacing w:after="20"/>
              <w:ind w:left="20"/>
              <w:jc w:val="both"/>
            </w:pPr>
            <w:r>
              <w:rPr>
                <w:rFonts w:ascii="Times New Roman"/>
                <w:b w:val="false"/>
                <w:i w:val="false"/>
                <w:color w:val="000000"/>
                <w:sz w:val="20"/>
              </w:rPr>
              <w:t>бас жоспар бойынша: аралас құрылыс, әкімшілік орталықтар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224-225</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 мәнінде: бақ өсірушілік қоғамдары</w:t>
            </w:r>
          </w:p>
          <w:p>
            <w:pPr>
              <w:spacing w:after="20"/>
              <w:ind w:left="20"/>
              <w:jc w:val="both"/>
            </w:pPr>
            <w:r>
              <w:rPr>
                <w:rFonts w:ascii="Times New Roman"/>
                <w:b w:val="false"/>
                <w:i w:val="false"/>
                <w:color w:val="000000"/>
                <w:sz w:val="20"/>
              </w:rPr>
              <w:t>бас жоспар бойынша: өзгеріссіз</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