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1185c" w14:textId="02118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ІІІ шақырылған Қарағанды қалалық мәслихатының 2006 жылғы 15 желтоқсандағы XLII сессиясының "Қарағанды қаласының 2007 жылға арналған бюджеті туралы" N 5 шешіміне өзгертулер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қалалық мәслихатының III шақырылған LII сессиясының 2007 жылғы 18 шілдедегі N 10 шешімі. Қарағанды облысы Қарағанды қаласы әділет басқармасында 2007 жылғы 16 тамызда N 8-1-59 тіркелді. Мерзімінің өтуіне байланысты қолданылуы тоқтатылды (Қарағанды қалалық мәслихат хатшысының 2011 жылғы 12 мамырдағы N 2-9/224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Мерзімінің өтуіне байланысты қолданылуы тоқтатылды (Қарағанды қалалық мәслихат хатшысының 2011.05.12 N 2-9/224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Бюджет 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"Қазақстан Республикасындағы жергілікті мемлекеттік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қалалық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1. ІІІ шақырылған Қарағанды қалалық мәслихатының 2006 жылғы 15 желтоқсандағы XLII сессиясының "Қарағанды қаласының 2007 жылға арналған бюджеті туралы" N 5 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>(нормативтiк құқықтық кесiмдердi мемлекеттiк тiркеу тiзiлiмiндегі тіркелген нөмірі - 8-1-46), "Взгляд на события" газетінде 2006 жылғы 20 желтоқсанда N 69 (185) жарияланған), ІІІ шақырылған Қарағанды қалалық мәслихатының 2007 жылғы 10 қаңтардағы XLIV сессиясының "ІІІ шақырылған Қарағанды қалалық мәслихатының 2006 жылғы 15 желтоқсандағы XLII сессиясының "Қарағанды қаласының 2007 жылға арналған бюджеті туралы" N 5 шешіміне өзгертулер мен толықтырулар енгізу туралы" N 3 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>(нормативтiк құқықтық кесiмдердi мемлекеттiк тiркеу тiзiлiмiндегі тіркелген нөмірі - 8-1-48), "Взгляд на события" газетінде 2007 жылғы 14 ақпанында N 18 (206) жарияланған), ІІІ шақырылған Қарағанды қалалық мәслихатының 2007 жылғы 11 сәуірдегі XLVІІ сессиясының "ІІІ шақырылған Қарағанды қалалық мәслихатының 2006 жылғы 15 желтоқсандағы XLII сессиясының "Қарағанды қаласының 2007 жылға арналған бюджеті туралы" N 5 шешіміне өзгертулер мен толықтырулар енгізу туралы" N 3 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шешімімен </w:t>
      </w:r>
      <w:r>
        <w:rPr>
          <w:rFonts w:ascii="Times New Roman"/>
          <w:b w:val="false"/>
          <w:i w:val="false"/>
          <w:color w:val="000000"/>
          <w:sz w:val="28"/>
        </w:rPr>
        <w:t>(нормативтiк құқықтық кесiмдердi мемлекеттiк тiркеу тiзiлiмiндегі тіркелген нөмірі - 8-1-54), "Взгляд на события" газетінде 2007 жылғы 9 мамырында N 51 (239) жарияланған) өзгертулер мен толықтырулар енгізілген, келесі өзгертулер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1 тармақтағы: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"18 567 377" сандары "18 889 385"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"11 334 101" сандары "11 314 692"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"4 957 865" сандары "5 299 282"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"18 536 928" сандары "18 734 706"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"30 449" сандары "154 679"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"405 889" сандары "530 119"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"425 000" сандары "549 230"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3 тармақтағы: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"4 957 865" сандары "5 299 282"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"149 992" сандары "200 143"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"1 927 104" сандары "2 047 579"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"1 105 669" сандары "1 095 750"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 абзац алып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"425 000" сандары "525 000"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"3427" сандары "309"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"23001" сандары "24 164"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жиырма төртінші, жиырма бесінші абзацтарда: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"." тыныс белгілері ";" тыныс белгілеріне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сөздермен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"бюджетке түскен түсімдердің шығындарын төлеу 19 409 мың тең;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білім саласында мемлекеттік жүйенің жаңа технологияларын енгізу 70256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6-2 тармақтағы: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"149 992" сандары "200 143"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6-5 тармақтағы: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"1 927 104" сандары "2 047 579"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6-7 тармақтағы: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"1 105 669" сандары "1 095 750"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6-8 тармағы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6-9 тармақтағы: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"425 000" сандары "525 000"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6-19 тармақтағы: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"3 427" сандары "309"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6-20 тармақтағы: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"23 001" сандары "24 164"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келесі мазмұндағы 6-25 тармағымен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"6-25. қалалық бюджет шығындарының құрамында білім саласында мемлекеттік жүйенің жаңа технологияларын енгізуге 70 256 мың теңге сомада нысаналы трансферттер қарастырылғаны ескерілсін.";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9 тармақтағы: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"94 653" сандары "103 815"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көрсетілген шешімнің 1, 2, 3, 4-1 қосымшалары осы шешімнің 1, 2, 3, 4 қосымшаларына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Осы шешім 2007 жылдың 1 қаңтарынан бастап қолданысқа енеді.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 III шақырылған 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кезекті LII сессиясының төрайымы           Е. Сарсембаева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 хатшысы                   Қ. Бексұлтанов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2007 жылғы 18 шілдедегі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10 шешіміне 1 қосымша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2006 жылғы 15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5 шешіміне 1 қосымша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қаласының 2007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1073"/>
        <w:gridCol w:w="1293"/>
        <w:gridCol w:w="7873"/>
        <w:gridCol w:w="201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</w:p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Сома, мың теңге 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Кірістер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18889385 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Салықтық түсімдер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11314692 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Табыс салығы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5528143 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табыс салығы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5528143 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салық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2482755 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салық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2482755 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Меншiкке салынатын салықтар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1879079 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Мүлiкке салынатын салықтар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1188110 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салығы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347268 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Көлiк құралдарына салынатын салық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343701 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Тауарларға, жұмыстарға және қызметтерге салынатын iшкi салықтар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1173610 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Акциздер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544526 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және басқа ресурстарды пайдаланғаны үшiн түсетiн түсiмдер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344057 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Кәсiпкерлiк және кәсiби қызметтi жүргiзгенi үшiн алынатын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285027 </w:t>
            </w:r>
          </w:p>
        </w:tc>
      </w:tr>
      <w:tr>
        <w:trPr>
          <w:trHeight w:val="9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Заңдық мәнді іс-әрекеттерді жасағаны  және (немесе) құжаттар бергені үшін оған уәкілеттігі бар мемлекеттік органдар немесе лауазымды адамдар алатын міндетті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251105 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баж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251105 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Салықтық емес түсiмдер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58938 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 меншігінен түсетін түсімдер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31537 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кәсiпорындардың таза кірiсi бөлігіндегі түсімдер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7600 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 меншiгіндегі мүлiктi жалға беруден түсетін кірістер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23937 </w:t>
            </w:r>
          </w:p>
        </w:tc>
      </w:tr>
      <w:tr>
        <w:trPr>
          <w:trHeight w:val="9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 мемлекеттік мекемелердің тауарларды (жұмыстарды, қызметтерді) өткізуінен түсетін түсімдер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6364 </w:t>
            </w:r>
          </w:p>
        </w:tc>
      </w:tr>
      <w:tr>
        <w:trPr>
          <w:trHeight w:val="9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 мемлекеттік мекемелердің тауарларды (жұмыстарды, қызметтерді) өткізуінен түсетін түсімдер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6364 </w:t>
            </w:r>
          </w:p>
        </w:tc>
      </w:tr>
      <w:tr>
        <w:trPr>
          <w:trHeight w:val="9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</w:tr>
      <w:tr>
        <w:trPr>
          <w:trHeight w:val="9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</w:tr>
      <w:tr>
        <w:trPr>
          <w:trHeight w:val="15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606 </w:t>
            </w:r>
          </w:p>
        </w:tc>
      </w:tr>
      <w:tr>
        <w:trPr>
          <w:trHeight w:val="15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606 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салықтық емес түсiмдер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20392 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салықтық емес түсiмдер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20392 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Негізгі капиталды сатудан түсетін түсімдер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2216473 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мекемелерге бекітілген мемлекеттік мүлікті сату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1208769 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мекемелерге бекітілген мемлекеттік мүлікті сату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1208769 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Жердi және материалдық емес активтердi сату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1007704 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сату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979168 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28536 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Трансферттердің түсімдері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5299282 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басқарудың жоғары тұрған органдарынан түсетін трансферттер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5299282 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бюджеттен түсетін трансферттер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5299282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993"/>
        <w:gridCol w:w="1013"/>
        <w:gridCol w:w="1213"/>
        <w:gridCol w:w="7093"/>
        <w:gridCol w:w="181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1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Сома, мың теңге 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II. Шығындар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18734706 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347978 </w:t>
            </w:r>
          </w:p>
        </w:tc>
      </w:tr>
      <w:tr>
        <w:trPr>
          <w:trHeight w:val="7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267432 </w:t>
            </w:r>
          </w:p>
        </w:tc>
      </w:tr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мәслихатының аппараты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22858 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мәслихатының қызметін қамтамасыз ету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22858 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әкімінің аппараты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146347 </w:t>
            </w:r>
          </w:p>
        </w:tc>
      </w:tr>
      <w:tr>
        <w:trPr>
          <w:trHeight w:val="6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әкімінің қызметін қамтамасыз ету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146347 </w:t>
            </w:r>
          </w:p>
        </w:tc>
      </w:tr>
      <w:tr>
        <w:trPr>
          <w:trHeight w:val="6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98227 </w:t>
            </w:r>
          </w:p>
        </w:tc>
      </w:tr>
      <w:tr>
        <w:trPr>
          <w:trHeight w:val="9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ауданның, аудандық маңызы бар қаланың, кенттің, ауылдың (селоның), ауылдық (селолық) округтің әкімі аппаратының қызметін қамтамасыз ету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98227 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Қаржылық қызмет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55644 </w:t>
            </w:r>
          </w:p>
        </w:tc>
      </w:tr>
      <w:tr>
        <w:trPr>
          <w:trHeight w:val="4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қаржы бөлімі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55644 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бөлімінің қызметін қамтамасыз ету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22688 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 салу мақсатында мүлікті бағалауды жүргізу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3692 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меншікке түскен мүлікті есепке алу, сақтау, бағалау және сату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29264 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Жоспарлау және статистикалық қызмет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24902 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453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 және бюджеттік жоспарлау бөлімі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24902 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 және бюджеттік жоспарлау бөлімнің қызметін қамтамасыз ету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24902 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Қорғаныс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15338 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Әскери мұқтаждар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15338 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әкімінің аппараты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15338 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Жалпыға бірдей әскери міндетті атқару шеңберіндегі іс-шаралар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15338 </w:t>
            </w:r>
          </w:p>
        </w:tc>
      </w:tr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тәртіп, қауіпсіздік, құқықтық, сот, қылмыстық-атқару қызметі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102094 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Құқық қорғау қызметi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102094 </w:t>
            </w:r>
          </w:p>
        </w:tc>
      </w:tr>
      <w:tr>
        <w:trPr>
          <w:trHeight w:val="10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102094 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мекендерде жол жүру қозғалысын реттеу бойынша жабдықтар мен құралдарды пайдалану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102094 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Бiлiм беру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5158540 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дейiнгi тәрбие және оқыту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715339 </w:t>
            </w:r>
          </w:p>
        </w:tc>
      </w:tr>
      <w:tr>
        <w:trPr>
          <w:trHeight w:val="6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 беру бөлімі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715339 </w:t>
            </w:r>
          </w:p>
        </w:tc>
      </w:tr>
      <w:tr>
        <w:trPr>
          <w:trHeight w:val="6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тәрбие ұйымдарының қызметін қамтамасыз ету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715339 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бастауыш, жалпы негізгі, жалпы орта бiлiм беру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4412467 </w:t>
            </w:r>
          </w:p>
        </w:tc>
      </w:tr>
      <w:tr>
        <w:trPr>
          <w:trHeight w:val="6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 беру бөлімі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4412467 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білім беру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4058061 </w:t>
            </w:r>
          </w:p>
        </w:tc>
      </w:tr>
      <w:tr>
        <w:trPr>
          <w:trHeight w:val="9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мемлекеттiк бiлiм беру ұйымдары үшiн оқулықтармен оқу-әдiстемелiк кешендерді сатып алу және жеткiзу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62463 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мен жас өспірімдер үшін қосымша білім беру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221301 </w:t>
            </w:r>
          </w:p>
        </w:tc>
      </w:tr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(қалалық) ауқымдағы мектеп олимпиадаларын және мектептен тыс іс-шараларды өткiзу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386 </w:t>
            </w:r>
          </w:p>
        </w:tc>
      </w:tr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саласындағы мемлекеттік жүйенің жаңа технологияларын енгізу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70256 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Бiлiм беру саласындағы өзге де қызметтер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30734 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 беру бөлімі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30734 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бөлімінің қызметін қамтамасыз ету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16420 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Электрондық үкімет шеңберінде адами капиталды дамыту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14314 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көмек және әлеуметтiк қамсыздандыру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882674 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көмек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822910 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451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жұмыспен қамту және әлеуметтік бағдарламалар бөлімі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427396 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Еңбекпен қамту бағдарламасы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40452 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52000 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көмегі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8547 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өкілетті органдардың шешімі бойынша азаматтардың жекелеген топтарына әлеуметтік көмек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189479 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әскерлер мен мерзімді қызметтегі әскери қызметкерлерді әлеуметтік қолдау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2880 </w:t>
            </w:r>
          </w:p>
        </w:tc>
      </w:tr>
      <w:tr>
        <w:trPr>
          <w:trHeight w:val="7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Үйден тәрбиеленіп оқытылатын мүгедек балаларды материалдық қамтамасыз ету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3452 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Мұқтаж азаматтарға үйде әлеуметтiк көмек көрсету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75961 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жасқа дейінгі балаларға мемлекеттік жәрдемақылар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14881 </w:t>
            </w:r>
          </w:p>
        </w:tc>
      </w:tr>
      <w:tr>
        <w:trPr>
          <w:trHeight w:val="12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39744 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 беру бөлімі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395514 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ұйымдарының күндізгі оқу нысанының оқушылары мен тәрбиеленушілерін әлеуметтік қолдау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395514 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көмек және әлеуметтiк қамтамасыз ету салаларындағы өзге де қызметтер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59764 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451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жұмыспен қамту және әлеуметтік бағдарламалар бөлімі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59764 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 және әлеуметтік бағдарламалар бөлімінің қызметін қамтамасыз ету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46734 </w:t>
            </w:r>
          </w:p>
        </w:tc>
      </w:tr>
      <w:tr>
        <w:trPr>
          <w:trHeight w:val="9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Жәрдемақыларды және басқа да әлеуметтік төлемдерді есептеу, төлеу мен жеткізу бойынша қызметтерге ақы төлеу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1733 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Белгіленген тұрғылықты жері жоқ тұлғаларды әлеуметтік бейімдеу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11297 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шаруашылық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4008058 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шаруашылығы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2807310 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құрылыс бөлімі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2807310 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салу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1649675 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 инфрақұрылымды дамыту және жайластыру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1157635 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шаруашылық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205565 </w:t>
            </w:r>
          </w:p>
        </w:tc>
      </w:tr>
      <w:tr>
        <w:trPr>
          <w:trHeight w:val="9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құрылыс бөлімі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105565 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жүйесін дамыту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105565 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Елді-мекендерді көркейту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995183 </w:t>
            </w:r>
          </w:p>
        </w:tc>
      </w:tr>
      <w:tr>
        <w:trPr>
          <w:trHeight w:val="6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995183 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мекендерде көшелерді жарықтандыру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440618 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мекендердің санитариясын қамтамасыз ету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838 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Жерлеу орындарын күтіп-ұстау және туысы жоқ адамдарды жерлеу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2394 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абаттандыру мен көгалдандыру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551333 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Мәдениет, спорт, туризм және ақпараттық кеңістiк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768817 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саласындағы қызмет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649967 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мәдениет және тілдерді дамыту бөлімі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526837 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Мәдени-демалыс жұмысын қолдау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421925 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Зоопарктер мен дендропарктердiң жұмыс iстеуiн қамтамасыз ету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104912 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құрылыс бөлімі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123130 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объектілерін дамыту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123130 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12359 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12359 </w:t>
            </w:r>
          </w:p>
        </w:tc>
      </w:tr>
      <w:tr>
        <w:trPr>
          <w:trHeight w:val="6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(облыстық маңызы бар қалалық) деңгейде спорттық жарыстар өткiзу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10516 </w:t>
            </w:r>
          </w:p>
        </w:tc>
      </w:tr>
      <w:tr>
        <w:trPr>
          <w:trHeight w:val="9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Әртүрлi спорт түрлерi бойынша аудан (облыстық маңызы бар қала)  құрама командаларының мүшелерiн дайындау және олардың облыстық спорт жарыстарына қатысуы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1843 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кеңiстiк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71053 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мәдениет және тілдерді дамыту бөлімі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67633 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(қалалық) кiтапханалардың жұмыс iстеуi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66515 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тілді және Қазақстан халықтарының басқа да тілдерін дамыту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1118 </w:t>
            </w:r>
          </w:p>
        </w:tc>
      </w:tr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ішкі саясат бөлімі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3420 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Бұқаралық ақпарат құралдары арқылы мемлекеттiк ақпарат саясатын жүргізу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3420 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Мәдениет, спорт, туризм және ақпараттық кеңiстiктi ұйымдастыру жөнiндегi өзге де қызметтер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35438 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мәдениет және тілдерді дамыту бөлімі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6981 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және тілдерді дамыту бөлімінің қызметін қамтамасыз ету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6981 </w:t>
            </w:r>
          </w:p>
        </w:tc>
      </w:tr>
      <w:tr>
        <w:trPr>
          <w:trHeight w:val="6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ішкі саясат бөлімі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24808 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саясат бөлімінің қызметін қамтамасыз ету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6808 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Жастар саясаты саласында өңірлік бағдарламаларды iске асыру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18000 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3649 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бөлімінің қызметін қамтамасыз ету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3649 </w:t>
            </w:r>
          </w:p>
        </w:tc>
      </w:tr>
      <w:tr>
        <w:trPr>
          <w:trHeight w:val="9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64665 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21243 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462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ауыл шаруашылық бөлімі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4586 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бөлімінің қызметін қамтамасыз ету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4586 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құрылыс бөлімі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16657 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объектілерін дамыту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16657 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қатынастары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43422 </w:t>
            </w:r>
          </w:p>
        </w:tc>
      </w:tr>
      <w:tr>
        <w:trPr>
          <w:trHeight w:val="5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463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 қатынастары бөлімі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43422 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қатынастары бөлімінің қызметін қамтамасыз ету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18004 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Жердi аймақтарға бөлу жөнiндегi жұмыстарды ұйымдастыру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19800 </w:t>
            </w:r>
          </w:p>
        </w:tc>
      </w:tr>
      <w:tr>
        <w:trPr>
          <w:trHeight w:val="9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5618 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Өнеркәсіп, сәулет, қала құрылысы және құрылыс қызметі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91703 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Сәулет, қала құрылысы және құрылыс қызметі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91703 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құрылыс бөлімі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13210 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 бөлімінің қызметін қамтамасыз ету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13210 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468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сәулет және қала құрылысы бөлімі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78493 </w:t>
            </w:r>
          </w:p>
        </w:tc>
      </w:tr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 құрылысы және сәулет бөлімінің қызметін қамтамасыз ету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10393 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 құрылысының бас жоспарларының әзірлеу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68100 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Көлiк және коммуникация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1758678 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көлiгi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1506878 </w:t>
            </w:r>
          </w:p>
        </w:tc>
      </w:tr>
      <w:tr>
        <w:trPr>
          <w:trHeight w:val="9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1506878 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023 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жолдарының жұмыс істеуін қамтамасыз ету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1506878 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Көлiк және коммуникациялар саласындағы өзге де қызметтер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251800 </w:t>
            </w:r>
          </w:p>
        </w:tc>
      </w:tr>
      <w:tr>
        <w:trPr>
          <w:trHeight w:val="9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251800 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024 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Кентiшiлiк (қалаiшiлiк) және ауданiшiлiк қоғамдық жолаушылар тасымалдарын ұйымдастыру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251800 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162377 </w:t>
            </w:r>
          </w:p>
        </w:tc>
      </w:tr>
      <w:tr>
        <w:trPr>
          <w:trHeight w:val="4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Кәсiпкерлiк қызметтi қолдау және бәсекелестікті қорғау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13018 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469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кәсіпкерлік бөлімі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13018 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Кәсіпкерлік бөлімі қызметін қамтамасыз ету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4634 </w:t>
            </w:r>
          </w:p>
        </w:tc>
      </w:tr>
      <w:tr>
        <w:trPr>
          <w:trHeight w:val="4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Кәсіпкерлік қызметті қолдау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8384 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149359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қаржы бөлімі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103815 </w:t>
            </w:r>
          </w:p>
        </w:tc>
      </w:tr>
      <w:tr>
        <w:trPr>
          <w:trHeight w:val="9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Шұғыл шығындарға арналған ауданның (облыстық маңызы бар қаланың) жергілікті атқарушы органының резерві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720 </w:t>
            </w:r>
          </w:p>
        </w:tc>
      </w:tr>
      <w:tr>
        <w:trPr>
          <w:trHeight w:val="9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және техногендік сипаттағы төтенше жағдайларды жою үшін ауданның (облыстық маңызы бар қаланың) жергілікті атқарушы органының төтенше резерві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29162 </w:t>
            </w:r>
          </w:p>
        </w:tc>
      </w:tr>
      <w:tr>
        <w:trPr>
          <w:trHeight w:val="9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Соттардың шешiмдерi бойынша мiндеттемелердi орындауға арналған ауданның (облыстық маңызы бар қаланың) жергілікті атқарушы органының резерві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73933 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453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 және бюджеттік жоспарлау бөлімі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 </w:t>
            </w:r>
          </w:p>
        </w:tc>
      </w:tr>
      <w:tr>
        <w:trPr>
          <w:trHeight w:val="10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бюджеттік инвестициялық жобалардың (бағдарламалардың) техникалық-экономикалық негіздемелерін әзірлеу және оған сараптама жүргізу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 </w:t>
            </w:r>
          </w:p>
        </w:tc>
      </w:tr>
      <w:tr>
        <w:trPr>
          <w:trHeight w:val="9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20544 </w:t>
            </w:r>
          </w:p>
        </w:tc>
      </w:tr>
      <w:tr>
        <w:trPr>
          <w:trHeight w:val="9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шаруашылығы, жолаушылар көлігі және автомобиль жолдары бөлімінің қызметін қамтамасыз ету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20544 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Трансферттер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5373784 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Трансферттер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5373784 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қаржы бөлімі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5373784 </w:t>
            </w:r>
          </w:p>
        </w:tc>
      </w:tr>
      <w:tr>
        <w:trPr>
          <w:trHeight w:val="4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Нысаналы трансферттерді қайтару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47666 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алулар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5326118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ІІІ. Операциялық сальдо                                154679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773"/>
        <w:gridCol w:w="713"/>
        <w:gridCol w:w="753"/>
        <w:gridCol w:w="7093"/>
        <w:gridCol w:w="1813"/>
      </w:tblGrid>
      <w:tr>
        <w:trPr>
          <w:trHeight w:val="6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Қаржылық активтерімен жасалатын операциялар бойынша сальдо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530119 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549230 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549230 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қаржы бөлімі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549230 </w:t>
            </w:r>
          </w:p>
        </w:tc>
      </w:tr>
      <w:tr>
        <w:trPr>
          <w:trHeight w:val="6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тұлғалардың жарғылық капиталын қалыптастыру немесе ұлғайту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549230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773"/>
        <w:gridCol w:w="1113"/>
        <w:gridCol w:w="1353"/>
        <w:gridCol w:w="7093"/>
        <w:gridCol w:w="1813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</w:p>
        </w:tc>
        <w:tc>
          <w:tcPr>
            <w:tcW w:w="1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 (мың теңге)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Мемлекеттің қаржы активтерін сатудан түсетін түсімдер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19111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Мемлекеттің қаржы активтерін сатудан түсетін түсімдер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19111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активтерін ел ішінде сатудан түсетін түсімдер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19111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773"/>
        <w:gridCol w:w="713"/>
        <w:gridCol w:w="753"/>
        <w:gridCol w:w="7093"/>
        <w:gridCol w:w="1813"/>
      </w:tblGrid>
      <w:tr>
        <w:trPr>
          <w:trHeight w:val="9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 (мың теңге) 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VІ. Бюджет дефициті (профицит)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-375440 </w:t>
            </w:r>
          </w:p>
        </w:tc>
      </w:tr>
      <w:tr>
        <w:trPr>
          <w:trHeight w:val="6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VІІ. Бюджет дефицитін қаржыландыру (профицитті пайдалану)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375440 </w:t>
            </w:r>
          </w:p>
        </w:tc>
      </w:tr>
    </w:tbl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2007 жылғы 18 шілдедегі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10 шешіміне 2 қосымша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2006 жылғы 15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5 шешіміне 2 қосымша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Инвестициялық жобаларды іске асыруға бағытталған, 2007 жылға арналған Қарағанды қаласының бюджеттік даму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673"/>
        <w:gridCol w:w="833"/>
        <w:gridCol w:w="993"/>
        <w:gridCol w:w="925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бағдарламалардың әкiмшiсi 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шаруашылық 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шаруашылығы 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құрылыс бөлімі 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салу 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дамыту және жайластыру 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шаруашылық </w:t>
            </w:r>
          </w:p>
        </w:tc>
      </w:tr>
      <w:tr>
        <w:trPr>
          <w:trHeight w:val="4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құрылыс бөлімі 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жүйесін дамыту 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Мәдениет, спорт, туризм және ақпараттық кеңістiк 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саласындағы қызмет 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құрылыс бөлімі 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объектілерін дамыту </w:t>
            </w:r>
          </w:p>
        </w:tc>
      </w:tr>
      <w:tr>
        <w:trPr>
          <w:trHeight w:val="9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құрылыс бөлімі 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объектілерін дамыту 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қаржы бөлімі 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тұлғалардың жарғылық капиталын қалыптастыру немесе ұлғайту </w:t>
            </w:r>
          </w:p>
        </w:tc>
      </w:tr>
    </w:tbl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2007 жылғы 18 шілдедегі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10 шешіміне 3 қосымша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2006 жылғы 15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5 шешіміне 3 қосымша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қаласының Қазыбек би атындағы және Октябрь аудандарының 2007 жылға арналған бюджеттік бағдарламалары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833"/>
        <w:gridCol w:w="993"/>
        <w:gridCol w:w="1113"/>
        <w:gridCol w:w="7573"/>
        <w:gridCol w:w="161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Сома, мың теңге 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6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Қазыбек би атындағы ауданның бюджеттік бағдарламалары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605806 </w:t>
            </w:r>
          </w:p>
        </w:tc>
      </w:tr>
      <w:tr>
        <w:trPr>
          <w:trHeight w:val="4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мемлекеттік қызметтер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44916 </w:t>
            </w:r>
          </w:p>
        </w:tc>
      </w:tr>
      <w:tr>
        <w:trPr>
          <w:trHeight w:val="6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басқарудың жалпы  функцияларын орындайтын өкілді, атқарушы және басқа органдар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44916 </w:t>
            </w:r>
          </w:p>
        </w:tc>
      </w:tr>
      <w:tr>
        <w:trPr>
          <w:trHeight w:val="7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44916 </w:t>
            </w:r>
          </w:p>
        </w:tc>
      </w:tr>
      <w:tr>
        <w:trPr>
          <w:trHeight w:val="9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ауданның, аудандық маңызы бар қаланың, кенттің, ауылдың (селоның), ауылдық (селолық) округтің әкімі аппараттарының қызметін қамтамасыз ету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44916 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шаруашылық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560890 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- мекендерді көркейту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560890 </w:t>
            </w:r>
          </w:p>
        </w:tc>
      </w:tr>
      <w:tr>
        <w:trPr>
          <w:trHeight w:val="7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560890 </w:t>
            </w:r>
          </w:p>
        </w:tc>
      </w:tr>
      <w:tr>
        <w:trPr>
          <w:trHeight w:val="4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мекендерде көшелерді жарықтандыру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239949 </w:t>
            </w:r>
          </w:p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мекендердің санитариясын қамтамасыз ету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509 </w:t>
            </w:r>
          </w:p>
        </w:tc>
      </w:tr>
      <w:tr>
        <w:trPr>
          <w:trHeight w:val="7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Жерлеу орындарын күтіп-ұстау және туысы жоқ адамдарды жерлеу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2394 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абаттандыру мен көгалдандыру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318038 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Октябрь ауданының бюджеттік бағдарламалары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487604 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мемлекеттік қызметтер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53311 </w:t>
            </w:r>
          </w:p>
        </w:tc>
      </w:tr>
      <w:tr>
        <w:trPr>
          <w:trHeight w:val="6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басқарудың жалпы  функцияларын орындайтын өкілді, атқарушы және басқа органдар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53311 </w:t>
            </w:r>
          </w:p>
        </w:tc>
      </w:tr>
      <w:tr>
        <w:trPr>
          <w:trHeight w:val="7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53311 </w:t>
            </w:r>
          </w:p>
        </w:tc>
      </w:tr>
      <w:tr>
        <w:trPr>
          <w:trHeight w:val="10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ауданның, аудандық маңызы бар қаланың, кенттің, ауылдың (селоның), ауылдық (селолық) округтің әкімі аппараттарының қызметін қамтамасыз ету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53311 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шаруашылық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434293 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- мекендерді көркейту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434293 </w:t>
            </w:r>
          </w:p>
        </w:tc>
      </w:tr>
      <w:tr>
        <w:trPr>
          <w:trHeight w:val="6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434293 </w:t>
            </w:r>
          </w:p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мекендерде көшелерді жарықтандыру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200669 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мекендердің санитариясын қамтамасыз ету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329 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абаттандыру мен көгалдандыру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233295 </w:t>
            </w:r>
          </w:p>
        </w:tc>
      </w:tr>
    </w:tbl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2007 жылғы 18 шілдедегі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10 шешіміне 4 қосымша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2006 жылғы 15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5 шешіміне 4-1 қосымша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Мүгедектерді оңалту жеке бағдарламасына сәйкес мұқтаж мүгедектерді арнайы гигиеналық құралдармен қамтамасыз етуге және ымдау тілі мамандарының, жеке көмекшілердің қызмет көрсетулеріне ағымдағы нысаналы трансферттер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6"/>
        <w:gridCol w:w="3170"/>
        <w:gridCol w:w="1464"/>
        <w:gridCol w:w="2447"/>
        <w:gridCol w:w="2450"/>
        <w:gridCol w:w="2783"/>
      </w:tblGrid>
      <w:tr>
        <w:trPr>
          <w:trHeight w:val="315" w:hRule="atLeast"/>
        </w:trPr>
        <w:tc>
          <w:tcPr>
            <w:tcW w:w="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3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1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оның ішінде 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Арнаулы гигиеналық құралдар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көмекшілердің қызмет көрсетулері 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Ымдау тілі мамандарының қызмет көрсетулері </w:t>
            </w:r>
          </w:p>
        </w:tc>
      </w:tr>
      <w:tr>
        <w:trPr>
          <w:trHeight w:val="31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124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"Қарағанды қаласының жұмыспен қамту және әлеуметтік бағдарламалар бөлімі" мемлекеттік мекеме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24164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5361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13756 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5047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