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86087" w14:textId="49860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 Отан соғысындағы Жеңіс Күніне азаматтардың жекелеген санаттарына біржолғы материалдық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қалалық мәслихатының III шақырылған XIV сессиясының 2007 жылғы 31 қаңтардағы N 8 шешімі. Қарағанды қаласы әділет басқармасында 2007 жылғы 27 ақпанда N 8-1-52 тіркелді. Мерзімінің өтуіне байланысты өз қызметін тоқтатқан (Қарағанды қалалық мәслихатының 2012 жылғы 20 сәуірдегі N 2-34/165 хатымен)</w:t>
      </w:r>
    </w:p>
    <w:p>
      <w:pPr>
        <w:spacing w:after="0"/>
        <w:ind w:left="0"/>
        <w:jc w:val="both"/>
      </w:pPr>
      <w:r>
        <w:rPr>
          <w:rFonts w:ascii="Times New Roman"/>
          <w:b w:val="false"/>
          <w:i w:val="false"/>
          <w:color w:val="ff0000"/>
          <w:sz w:val="28"/>
        </w:rPr>
        <w:t>      Ескерту. Мерзімінің өтуіне байланысты өз қызметін тоқтатқан (Қарағанды қалалық мәслихатының 2012.04.20 N 2-34/165 хатымен).</w:t>
      </w:r>
    </w:p>
    <w:bookmarkStart w:name="z1" w:id="0"/>
    <w:p>
      <w:pPr>
        <w:spacing w:after="0"/>
        <w:ind w:left="0"/>
        <w:jc w:val="both"/>
      </w:pPr>
      <w:r>
        <w:rPr>
          <w:rFonts w:ascii="Times New Roman"/>
          <w:b w:val="false"/>
          <w:i w:val="false"/>
          <w:color w:val="000000"/>
          <w:sz w:val="28"/>
        </w:rPr>
        <w:t>
      Қазақстан Республикасының "Ұлы Отан соғысының қатысушылары мен мүгедектерiне және соларға теңестiрiлген адамдарға берiлетiн жеңiлдiктер мен оларды әлеуметтiк қорғау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және Ұлы Отан соғысындағы Жеңіс Күнін мерекелеуге байланысты, Қарағанды қалалық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Азаматтардың келесі санаттарына біржолғы материалдық көмек көрсетілсін:</w:t>
      </w:r>
      <w:r>
        <w:br/>
      </w:r>
      <w:r>
        <w:rPr>
          <w:rFonts w:ascii="Times New Roman"/>
          <w:b w:val="false"/>
          <w:i w:val="false"/>
          <w:color w:val="000000"/>
          <w:sz w:val="28"/>
        </w:rPr>
        <w:t>
      1) Ұлы Отан соғысына қатысушыларға, мүгедектеріне - 3000 теңге мөлшерінде;</w:t>
      </w:r>
      <w:r>
        <w:br/>
      </w:r>
      <w:r>
        <w:rPr>
          <w:rFonts w:ascii="Times New Roman"/>
          <w:b w:val="false"/>
          <w:i w:val="false"/>
          <w:color w:val="000000"/>
          <w:sz w:val="28"/>
        </w:rPr>
        <w:t>
      2)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есептелдi қалаларда Ұлы Отан соғысы кезiнде қызмет атқарған әскери қызметшiлер, сондай-ақ бұрынғы КСР Одағы iшкi iстер және мемлекеттiк қауiпсiздiк органдарының басшы және қатардағы құрамының адамдарға - 1000 теңге мөлшерінде;</w:t>
      </w:r>
      <w:r>
        <w:br/>
      </w:r>
      <w:r>
        <w:rPr>
          <w:rFonts w:ascii="Times New Roman"/>
          <w:b w:val="false"/>
          <w:i w:val="false"/>
          <w:color w:val="000000"/>
          <w:sz w:val="28"/>
        </w:rPr>
        <w:t>
      3)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адамдарға - 1000 теңге мөлшерінде;</w:t>
      </w:r>
      <w:r>
        <w:br/>
      </w:r>
      <w:r>
        <w:rPr>
          <w:rFonts w:ascii="Times New Roman"/>
          <w:b w:val="false"/>
          <w:i w:val="false"/>
          <w:color w:val="000000"/>
          <w:sz w:val="28"/>
        </w:rPr>
        <w:t>
      4)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- 1000 теңге мөлшерінде;</w:t>
      </w:r>
      <w:r>
        <w:br/>
      </w:r>
      <w:r>
        <w:rPr>
          <w:rFonts w:ascii="Times New Roman"/>
          <w:b w:val="false"/>
          <w:i w:val="false"/>
          <w:color w:val="000000"/>
          <w:sz w:val="28"/>
        </w:rPr>
        <w:t>
      5)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азаматтарға - 1000 теңге мөлшерінде;</w:t>
      </w:r>
      <w:r>
        <w:br/>
      </w:r>
      <w:r>
        <w:rPr>
          <w:rFonts w:ascii="Times New Roman"/>
          <w:b w:val="false"/>
          <w:i w:val="false"/>
          <w:color w:val="000000"/>
          <w:sz w:val="28"/>
        </w:rPr>
        <w:t>
      6) Ұлы Отан соғысында қаза тапқандардың (хабарсыз кеткен, қайтыс болған) қайта некеге тұрмаған әйелдеріне (ерлеріне) - 1000 теңге мөлшерінде;</w:t>
      </w:r>
      <w:r>
        <w:br/>
      </w:r>
      <w:r>
        <w:rPr>
          <w:rFonts w:ascii="Times New Roman"/>
          <w:b w:val="false"/>
          <w:i w:val="false"/>
          <w:color w:val="000000"/>
          <w:sz w:val="28"/>
        </w:rPr>
        <w:t>
      7) жалпы ауруға шалдығу, еңбек ету кезінде зақымдану нәтижесінде қайтыс болған соғыс мүгедектері мен қатысушыларының қайта некеге тұрмаған әйелдеріне (ерлеріне) - 1000 теңге мөлшерінде;</w:t>
      </w:r>
      <w:r>
        <w:br/>
      </w:r>
      <w:r>
        <w:rPr>
          <w:rFonts w:ascii="Times New Roman"/>
          <w:b w:val="false"/>
          <w:i w:val="false"/>
          <w:color w:val="000000"/>
          <w:sz w:val="28"/>
        </w:rPr>
        <w:t>
      8) Ұлы Отан соғысы жылдарында тылдағы қажырлы еңбегі мен мінсіз әскери қызметі үшін бұрынғы КСР Одағының ордендері және медальдарымен марапатталған тұлғаларға - 1000 теңге мөлшерінде;</w:t>
      </w:r>
      <w:r>
        <w:br/>
      </w:r>
      <w:r>
        <w:rPr>
          <w:rFonts w:ascii="Times New Roman"/>
          <w:b w:val="false"/>
          <w:i w:val="false"/>
          <w:color w:val="000000"/>
          <w:sz w:val="28"/>
        </w:rPr>
        <w:t>
      9) 1941 жылдың 22 маусымы мен 1945 жылдың 9 мамыры аралығында алты айдан кем емес жұмыс істеген (қызмет еткен) және Ұлы Отан соғысы жылдары тылда ерен еңбегі мен қалтқысыз әскери қызметі үшін бұрынғы КСР Одағының ордендерімен және медальдарымен марапатталған тұлғаларға - 1000 теңге мөлшерінде.</w:t>
      </w:r>
      <w:r>
        <w:br/>
      </w:r>
      <w:r>
        <w:rPr>
          <w:rFonts w:ascii="Times New Roman"/>
          <w:b w:val="false"/>
          <w:i w:val="false"/>
          <w:color w:val="000000"/>
          <w:sz w:val="28"/>
        </w:rPr>
        <w:t>
</w:t>
      </w:r>
      <w:r>
        <w:rPr>
          <w:rFonts w:ascii="Times New Roman"/>
          <w:b w:val="false"/>
          <w:i w:val="false"/>
          <w:color w:val="000000"/>
          <w:sz w:val="28"/>
        </w:rPr>
        <w:t xml:space="preserve">
      2. Уәкілетті орган болып табылатын "Қарағанды қаласының жұмыспен қамту және әлеуметтік бағдарламалар бөлімі" мемлекеттік мекемесі (бұдан әрі - Бөлім): </w:t>
      </w:r>
      <w:r>
        <w:br/>
      </w:r>
      <w:r>
        <w:rPr>
          <w:rFonts w:ascii="Times New Roman"/>
          <w:b w:val="false"/>
          <w:i w:val="false"/>
          <w:color w:val="000000"/>
          <w:sz w:val="28"/>
        </w:rPr>
        <w:t xml:space="preserve">
     1) бөлім тізімдері бойынша жоғарыда көрсетілген санаттарға біржолғы материалдық көмектің тағайындалуын және есеп-шоттарға төленуін қамтамасыз етсін, ал біржолғы материалдық көмекті алуға құқығы бар, Бөлім тізімдерінде жоқ тұлғаларға белгіленген тәртіп бойынша тұлғаның белгілі бір санатқа жататындығын растайтын құжатқа сәйкес, банк операцияларын жүзеге асыруға тиісті лицензиясы бар ұйымдарда ашылған зейнетақы мен жәрдемақы алушының жеке шотының нөмірі көрсетілген өтініш тапсырады. </w:t>
      </w:r>
      <w:r>
        <w:br/>
      </w:r>
      <w:r>
        <w:rPr>
          <w:rFonts w:ascii="Times New Roman"/>
          <w:b w:val="false"/>
          <w:i w:val="false"/>
          <w:color w:val="000000"/>
          <w:sz w:val="28"/>
        </w:rPr>
        <w:t xml:space="preserve">
     2) біржолғы материалдық көмек сомасының төленуі, банктік операцияларды жүзеге асыруға тиісті лицензиясы бар ұйымдардағы есеп-шоттарға 1 шілдеге дейін қамтамасыз етілсін; </w:t>
      </w:r>
      <w:r>
        <w:br/>
      </w:r>
      <w:r>
        <w:rPr>
          <w:rFonts w:ascii="Times New Roman"/>
          <w:b w:val="false"/>
          <w:i w:val="false"/>
          <w:color w:val="000000"/>
          <w:sz w:val="28"/>
        </w:rPr>
        <w:t>
     3) материалдық көмек көрсету шығындары "Жергілікті өкілетті органдардың шешімі бойынша азаматтардың жекелеген топтарына әлеуметтік көмек" 007 бағдарламасында қаралған қаражат есебінен қаржыландырсын.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еңбек, әлеуметтік саланы дамыту және халықты әлеуметтік қорғау мәселесі бойынша тұрақты комиссияға жүктелсін (төрайымы Майра Мәжікенқызы Оспанова).</w:t>
      </w:r>
      <w:r>
        <w:br/>
      </w:r>
      <w:r>
        <w:rPr>
          <w:rFonts w:ascii="Times New Roman"/>
          <w:b w:val="false"/>
          <w:i w:val="false"/>
          <w:color w:val="000000"/>
          <w:sz w:val="28"/>
        </w:rPr>
        <w:t>
</w:t>
      </w:r>
      <w:r>
        <w:rPr>
          <w:rFonts w:ascii="Times New Roman"/>
          <w:b w:val="false"/>
          <w:i w:val="false"/>
          <w:color w:val="000000"/>
          <w:sz w:val="28"/>
        </w:rPr>
        <w:t xml:space="preserve">
      4. Осы шешім алғаш ресми жарияланғаннан кейiн күнтiзбелiк он күн өткен соң қолданысқа енгiзiледi. </w:t>
      </w:r>
    </w:p>
    <w:bookmarkEnd w:id="0"/>
    <w:p>
      <w:pPr>
        <w:spacing w:after="0"/>
        <w:ind w:left="0"/>
        <w:jc w:val="both"/>
      </w:pPr>
      <w:r>
        <w:rPr>
          <w:rFonts w:ascii="Times New Roman"/>
          <w:b w:val="false"/>
          <w:i/>
          <w:color w:val="000000"/>
          <w:sz w:val="28"/>
        </w:rPr>
        <w:t xml:space="preserve">     ІІІ шақырылған қалалық </w:t>
      </w:r>
      <w:r>
        <w:br/>
      </w:r>
      <w:r>
        <w:rPr>
          <w:rFonts w:ascii="Times New Roman"/>
          <w:b w:val="false"/>
          <w:i w:val="false"/>
          <w:color w:val="000000"/>
          <w:sz w:val="28"/>
        </w:rPr>
        <w:t>
</w:t>
      </w:r>
      <w:r>
        <w:rPr>
          <w:rFonts w:ascii="Times New Roman"/>
          <w:b w:val="false"/>
          <w:i/>
          <w:color w:val="000000"/>
          <w:sz w:val="28"/>
        </w:rPr>
        <w:t xml:space="preserve">     мәслихаттың кезекті XLV </w:t>
      </w:r>
      <w:r>
        <w:br/>
      </w:r>
      <w:r>
        <w:rPr>
          <w:rFonts w:ascii="Times New Roman"/>
          <w:b w:val="false"/>
          <w:i w:val="false"/>
          <w:color w:val="000000"/>
          <w:sz w:val="28"/>
        </w:rPr>
        <w:t>
</w:t>
      </w:r>
      <w:r>
        <w:rPr>
          <w:rFonts w:ascii="Times New Roman"/>
          <w:b w:val="false"/>
          <w:i/>
          <w:color w:val="000000"/>
          <w:sz w:val="28"/>
        </w:rPr>
        <w:t>     сессиясының төрайымы                        М. Оспанова</w:t>
      </w:r>
    </w:p>
    <w:p>
      <w:pPr>
        <w:spacing w:after="0"/>
        <w:ind w:left="0"/>
        <w:jc w:val="both"/>
      </w:pPr>
      <w:r>
        <w:rPr>
          <w:rFonts w:ascii="Times New Roman"/>
          <w:b w:val="false"/>
          <w:i/>
          <w:color w:val="000000"/>
          <w:sz w:val="28"/>
        </w:rPr>
        <w:t>     Қалалық мәслихат хатшысы                    Қ. Бексұлтанов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