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56dd" w14:textId="2a55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 шақырылған Қарағанды қалалық мәслихаттың 2006 жылғы 14 наурыздағы ХХVІІІ сессиясының "Қарағанды қаласында азаматтардың жекелеген топтарына қалалық қоғамдық көліктерде (таксиден басқа) жүруге әлеуметтік көмек көрсету туралы" N 4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III шақырылған XLV сессиясының 2007 жылғы 31 қаңтардағы N 2 шешімі. Қарағанды қаласы әділет басқармасында 2007 жылғы 15 ақпанда N 8-1-49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"2007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бабына, Қазақстан Республикасы Үкіметінің "2007 жылғы 1 қаңтардан бастап Зейнетақы төлеу жөнiндегi мемлекеттiк орталықтан төленетiн зейнетақы төлемдерiнiң мөлшерiн арттыру туралы" 2006 жылғы 15 желтоқсандағы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ІІІ шақырылған Қарағанды қалалық мәслихаттың 2006 жылғы 14 наурыздағы ХХVІІІ сессиясының "Қарағанды қаласындағы азаматтардың жекелеген топтарына қалалық қоғамдық көліктерде (таксиден басқа) жүруге әлеуметтік көмек көрсету туралы" N 4 шешіміне (нормативтік құқықтық актілерді мемлекеттік тіркеу тізілімінде тіркелген нөмірі N 8-1-25, "Взгляд на события" газетінде 2006 жылғы 5 сәуірде N 13 (129) жарияланған)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1-тармақшасында "10236" саны "10815"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еңбек, әлеуметтік саланы дамыту және халықты әлеуметтік қорғау мәселесі бойынша тұрақты комиссияға жүктелсін (төрайымы Оспанова Майра Мәжікенқызы).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ІІІ шақырылған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кезекті XLV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М.Оспанова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Қ.Бексұлтанов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