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a19" w14:textId="8f1d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аудандарының әкімшілік-аумақтық құрылымдарындағы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облысының әкімдігінің 2007 жылғы 7 желтоқсандағы N 27/05 қаулысы және Қарағанды облыстық мәслихатының IІI сессиясының 2007 жылғы 14 желтоқсандағы N 47 шешімі. Қарағанды облысының әділет Департаментінде 2008 жылғы 14 қаңтарда N 1839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әкімшілік-аумақтық құрылысы туралы" Қазақстан Республикасының 1993 жылғы 8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>Заңының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Абай, Ақтоғай, Бұқар жырау, Жаңаарқа, Қарқаралы, Нұра, Осакаров, Ұлытау, Шет аудандары әкімдіктері мен мәслихаттарының тұрғындарсыз және тұрғындарының саны 50 адамнан аз елді мекендерді тарату туралы бірлескен шешімдерінің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Қарағанды облысының Абай, Ақтоғай, Бұқар жырау, Жаңаарқа, Қарқаралы, Нұра, Осакаров, Ұлытау, Шет аудандарының әкімшілік-аумақтық құрылымдарына өзгерістер енгізілсін, тұрғындарсыз және тұрғындарының саны 50 адамнан аз елді мекендер осы бірлескен қаулы мен шешімнің қосымшасына сәйкес басқа елді мекендердің құрамына енгізілсін және олар есепті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Қарағанды облысы әкімдігінің қаулысы мен Қарағанды облыстық мәслихаты шешімінің орындалуын бақылау облыстық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қаулы мен шешім Қарағанды облысының Әділет департаментінде мемлекеттік тіркеуге алынған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Бірлескен қаулы мен шешім ресми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облысы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желтоқсандағы N 27/05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қаулысы 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ІІІ сессиясының N 47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Басқа елді мекендердің құрамына енгізілетін және есепті деректерден шығаруға жататын тұрғындары жоқ және тұрғындарының саны 50 адамнан аз елді мекендердің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93"/>
        <w:gridCol w:w="3153"/>
        <w:gridCol w:w="3313"/>
        <w:gridCol w:w="2993"/>
      </w:tblGrid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мекеннің атауы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мекеннің құрамына енгізілді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Алмаатинка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Қолпақ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Тасқын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Карпетай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Қусақ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Сорман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Әмірхан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Жүнісбек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Кеңасу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Қаработа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Қоянкөз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Керегетас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Қосшоқы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Дубовка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Жалғызқұдық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Күмісқұдық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Таcшық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Белқараған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128 км.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152 км.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Манадыр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93"/>
        <w:gridCol w:w="3153"/>
        <w:gridCol w:w="3313"/>
        <w:gridCol w:w="299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163 км.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Манадыр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Күйгенбаз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82 км.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105 км.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казарма 201 км.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Сейфулин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Ақшағат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Бидайық-2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Мамраев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Беталыс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Мамраев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Нұрмақов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Өсыбай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Тоқылдақ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Малайқұдық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Шортыкөл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Қобыкөл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Акмешіт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Қарақойын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Қонғаржар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Кұланөтпес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Қазақұрт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Сенокосное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Төртқұдык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Жақсықандыадар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Қаскөл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Сымтас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Мыйбұлақ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.Баймырза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Мыйбұлақ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Тезекбай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Мыйбұлақ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Құрақтыкөл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Мыйбұлақ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Алақай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Бозтұмсық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Бозтұмсық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Амантөбе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Бозтұмсық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Қорғантас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Сарлық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Сарлық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93"/>
        <w:gridCol w:w="3153"/>
        <w:gridCol w:w="3313"/>
        <w:gridCol w:w="299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Жұманбұлақ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Жылыбұлақ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Кеңшоқы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Батыстау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Кеңшоқы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Сұлумәдине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Қарамұрын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Қарамұрын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