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deab" w14:textId="999d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балық шаруашылығы су айдындары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2007 жылғы 30 қазандағы N 23/02 қаулысы. Қарағанды облысының Әділет департаментінде 2007 жылғы 10 желтоқсанда N 1836 тіркелді. Күші жойылды - Қарағанды облысының әкімдігінің 2021 жылғы 18 ақпандағы № 12/02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18.02.2021 </w:t>
      </w:r>
      <w:r>
        <w:rPr>
          <w:rFonts w:ascii="Times New Roman"/>
          <w:b w:val="false"/>
          <w:i w:val="false"/>
          <w:color w:val="ff0000"/>
          <w:sz w:val="28"/>
        </w:rPr>
        <w:t>№ 12/02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әлемін қорғау, өсімін молайту және пайдалану туралы" Қазақстан Республикасының 2004 жылғы 9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бабының 2 тармағының 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Ұсынылып отырған жергілікті маңызы бар балық шаруашылығы су айдындарының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облысы әкімдігінің "Жергілікті балық шаруашылығы су айдындарының (учаскелерінің) тізбесін бекіту туралы" 2005 жылғы 28 маусымдағы N 12/09 қаулысы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М.Х. Мұсатаевқа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Нығматулин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23/02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айдындарының және (немесе) учаскелерінің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облысының әкімдігінің 20.06.2016 N 43/05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0"/>
        <w:gridCol w:w="5230"/>
        <w:gridCol w:w="5110"/>
      </w:tblGrid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айдынның және (немесе) учаскенің атауы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(гектар)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  <w:bookmarkEnd w:id="8"/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су қоймасы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Жаманжол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Қойбас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қазбасының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Шурф № 5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 (учаскесі 1)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 (учаскесі 2)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 (учаскесі 3)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 (учаскесі 4)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 (учаскесі 5)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Сарыкөл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су қоймасы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Жаманжол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Рыжая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     Ақтоғай ауданы</w:t>
            </w:r>
          </w:p>
          <w:bookmarkEnd w:id="25"/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бөгеті (Акт)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  <w:bookmarkEnd w:id="29"/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су қоймасы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Самарқант су қоймасы (учаскесі 1)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Самарқант су қоймасы (учаскесі 2)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Ащысу су қоймасы 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 су қоймасы 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Жартас бөгеті 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Покорное селосының бөгеті (Шоқай су қоймасы)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бөгеті 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Миньков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ауыл шаруашылығы ғылыми -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(Тимирязев)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"Алпатов"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Сарыкөл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6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7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8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Қорғанкөл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9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Арықтыкөл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 көлі 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1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Мөңкелік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2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Шалқаркөл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3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Қандыкөл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4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Күлсе өзені (Өткелсіз), 28 км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5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өзені, 102 км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6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Жаңа-Өзен селосының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7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Спецстрой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8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Покорное селосы № 1 бөлімше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9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 өзенінің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1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балласты карьері № 1 су айдыны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2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Мұстафина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3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 су қоймасы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4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5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14748,4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  <w:bookmarkEnd w:id="67"/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су қоймасы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су қоймасы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Шаншар-Балықты бөгеті (тоған № 37)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Курум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су қоймасы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  <w:bookmarkEnd w:id="73"/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Жартас көлі 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(Беталыс)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Мырзашоқы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9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Қарқаралы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Мөңкелік көлі (Жантілеккөл)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  <w:bookmarkEnd w:id="83"/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 Жалтырыс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үй - құрылыс басқармасының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Шишов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Завьялов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Күреңала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1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Сарыала көлі 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2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Көшербай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3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Қамал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4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Қосарал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5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Саржантөбе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Мұсатоған су қоймасы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7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Пайз су қоймасы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8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9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1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2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Майқараған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03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Құдабай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04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Үшқағыл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1831,8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  <w:bookmarkEnd w:id="106"/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су қоймасы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Тоқсұмақ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2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"Осакаров" кеңшарының Теміртау бөгеті 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селосының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4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Кут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5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Панферов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Галатыков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7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  <w:bookmarkEnd w:id="119"/>
        </w:tc>
      </w:tr>
      <w:tr>
        <w:trPr>
          <w:trHeight w:val="30" w:hRule="atLeast"/>
        </w:trPr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 (учаскесі 1)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 (учаскесі 2)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 (учаскесі 3)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су қоймасы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Кинембай бөгеті (Амангелді көлі)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өзені, 40 км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4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5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өзені, 60 км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6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өзені, 140 км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7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Қумола өзені, 124 км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8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Дүйсембай өзені, 97 км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өзені, 200 км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1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  <w:bookmarkEnd w:id="132"/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Таңатбай (Ақшатау)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Тұматай Нұраталды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Андреев бөгеті 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Қаражартас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7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8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9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Манақ бөгеті 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1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Төгезі бөгеті 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2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Деріпсал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3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Бүркүтті бөгеті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6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Көктенкөл көлі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Октябрь ауданы</w:t>
            </w:r>
          </w:p>
          <w:bookmarkEnd w:id="147"/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33-34 шахталардың су айдыны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Қазыбек би атындағы ауданы</w:t>
            </w:r>
          </w:p>
          <w:bookmarkEnd w:id="149"/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су қоймасы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  <w:bookmarkEnd w:id="151"/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карьерлері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балық шаруашылығы қорларының жалпы алаңы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57517,4</w:t>
            </w:r>
          </w:p>
        </w:tc>
      </w:tr>
    </w:tbl>
    <w:bookmarkStart w:name="z20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км – километр.</w:t>
      </w:r>
    </w:p>
    <w:bookmarkEnd w:id="1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