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13f6" w14:textId="a411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аумағында карантиндік аймақты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2007 жылғы 30 мамырдағы N 12/03 қаулысы. Қарағанды облысының Әділет департаментінде 2007 жылғы 18 маусымда N 1830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карантиндік объектілердің таралу ошақтарын толық жою және оқшаулау мақсатында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Шаруашылық субъектілерге, елді мекендерге және басқа да объектілерге карантиндік режимді енгізе отырып, Қарағанды облысы аумағында карантиндік аймақ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әкімдігінің 2012.06.13 </w:t>
      </w:r>
      <w:r>
        <w:rPr>
          <w:rFonts w:ascii="Times New Roman"/>
          <w:b w:val="false"/>
          <w:i w:val="false"/>
          <w:color w:val="000000"/>
          <w:sz w:val="28"/>
        </w:rPr>
        <w:t>N 20/10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Қарағанды облысы әкімдігінің 2009.07.21 N 20/02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М.Х. Мұсатаевқа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түрде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Нығматулин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12/03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аумағында карантинді арамшөп-қызғылт</w:t>
      </w:r>
      <w:r>
        <w:br/>
      </w:r>
      <w:r>
        <w:rPr>
          <w:rFonts w:ascii="Times New Roman"/>
          <w:b/>
          <w:i w:val="false"/>
          <w:color w:val="000000"/>
        </w:rPr>
        <w:t>укекіре ошақтарын шектеу, оқшаулау және жою жөніндегі</w:t>
      </w:r>
      <w:r>
        <w:br/>
      </w:r>
      <w:r>
        <w:rPr>
          <w:rFonts w:ascii="Times New Roman"/>
          <w:b/>
          <w:i w:val="false"/>
          <w:color w:val="000000"/>
        </w:rPr>
        <w:t>ІС - ШАРАЛАР ЖОСПАРЫ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Іс-шаралар жоспары алынып тасталды - Қарағанды облысы әкімдігінің 2009.07.21 N 20/02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 режимі енгізілуі тиіс өсімдіктер карантині саласындағы мемлекеттік бақылау нысандарының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16.05.2025 </w:t>
      </w:r>
      <w:r>
        <w:rPr>
          <w:rFonts w:ascii="Times New Roman"/>
          <w:b w:val="false"/>
          <w:i w:val="false"/>
          <w:color w:val="ff0000"/>
          <w:sz w:val="28"/>
        </w:rPr>
        <w:t>№ 27/05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субъектілер, басқа да нысандар атауы, жер телімдерінің санаттары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(қалалар), ауылдықокругтержәнеелдімекендератауы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Залалданғаны (ластанғаны)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Ошақтардыанықтаукүні (актілер бойынша), ескертпелер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телімдер (алқап-тар)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а т а ғ а н (қ ы з ғ ы л т) у к е к і р е(AcroptilonrepensL.D.C.)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"Февраль -2020" ЖШС,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бұрынғы жер пайдаланушы - "Алтай и К" ЖШС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тұрғын үй коммуналдық шаруашылығы, жолаушылар көлігі, автокөлік жолдары және тұрғын үй инспекциясы бөлімі" ММ, аудандық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"Топарские теплицы"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 Миттал Теміртау" АҚ, КД №7 Қарағанды жүктиеу және көлік басқармасы (ҚЖТКБ),теміржолдарға бөлініп берілген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маусым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KAZ" ЖШС,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2010 жыл, бұрынғы жер пайдаланушы - "Qar-Onimderi" ЖШС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шілде 2018 жыл, бұрынғы жер пайдаланушы - "Qar-Onimderi" ЖШС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09 қараша 2024жыл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ш/қ,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 2007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"Жанат" ӨК,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маусым 2015 жыл, бұрынғы жер пайдаланушы - "Ташимова Л." ф/қ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тұрғын үй коммуналдық шаруашылығы, жолаушылар көлігі, автокөлік жолдары және тұрғын үй инспекциясы бөлімі" ММ,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тамыз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тамыз 2015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2017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"Керекеша В.Е."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"Шевченко"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шілде 2018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"Хоменко"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Есенкелді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маусым 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"TAS 2009" ЖШС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қазан 2023 жыл, қайта рәсімделді, бұрынғы жер пайдаланушы - "Колесникова" ш/қ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"Татуин"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маусым 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"Жевлаков А.Н." ЖК,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04 қыркүйек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"Сарыбұлақ" ф/қ,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"Крухинец"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ауылдық округі әкімдігінің аппараты" ММ, елді мекен қарасты 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16 ақпан 2024 жыл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"Бунтовский Илья Николаевич",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17 шілде 2024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шілде 2022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 (Қызылорда-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 (Қызылорда-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қаласы әкімдігі апараты" ММ, елді мекен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қаласы, Промышленный көш. 28А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"ҚТЖ-Жүк тасымалы" Қарабас КЗХ 675407, теміржол жол бекеті,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 2007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тамыз 2008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2019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қыркүйек 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Бұқаржырау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"Агрохолдинг BEREKE"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желтоқсан 2022 жылы, қайта рәсімделді, бұрынғы жер пайдаланушы - "Киров" ӨК ЖШС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ӨК,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шілде 2006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"Дизель плюс" ЖШС,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қыркүйек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қыркүйек 2019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маусым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 округ әкімдігі,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Ғ.Мустафин атындағы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тамыз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Нұра ХПП" ЖШС кәсіпорынның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Ғ.Мустафин атындағы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 (Қарағанды-Аягөз-Бөғаз)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2024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"Шокпартас"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маусым 2006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маусым 2024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Н.Абдиров атындағы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"Елдос"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қыркүйек 2019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"Әбу"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қыркүйек 2021 жыл- бұрынғы жер пайдаланушы "ауылдық округ әкімдігі, жер қоры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"Әлішер"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"Байназар"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маусым 2024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"Черниговский и К" ЖШС,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маусым 2012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"Отқанжар"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тамыз 2004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Кертінді а/о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2006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"Михайлев А.Н."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шілде 2004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"Алабас-Агро" ф/қ,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рәсімделді,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"Карой"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шілде 2006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"Тассуат-Агро"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бұрынғы жер пайдаланушы "Индустриальный" ӨК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"Альдеран" ш/қ,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"Полеводин Л.Н." ф/қ,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Заречный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2007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"Шортанов Е.Ж."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2007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шілде 2008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"Прежевальское"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жолаушылар көлігі және автомобиль жолдары басқармасы" ММ, облыстық маңызы бар автожолдарға берілген жер телімі, (Қарағанды - Шахтинск-Есенгелді - Кайнар - Нура, 144-165 км.)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шілде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"Жумадилов" ш/қ,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ш/қ,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"TAVRIDA 1" ЖШС,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шілде 2006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шілде 2006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шілде 2007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"Сарыжал"ш/қ,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"Тағылы"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 2012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"Дружба" ш/қ,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шілде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 әкімдігі, жер қоры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2015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шілде 2014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"Үңірек" ш/қ,а/ш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26576,436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тұрғын-үй коммуналдық шаруашылық жолаушылар көлігі және автомобиль жолдары бөлімі" ММ,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ВЛКСМ саябағы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көш.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саяжайлар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Балқаш-Қоңырат жол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мамыр 2011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Шұбар-Түбек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мамыр 2004 жыл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ҰҚ"АҚ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қаласы.-Гүлшат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каласы.- Бекитау -Ата демалыс үйіне апаратын тасжол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тұрғын-үй коммуналдық шаруашылық жолаушылар көлігі және автомобиль жолдары бөлімі" ММ,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жұбайлар паркі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тұрғын-үй коммуналдық шаруашылығы жолаушылар көлігі және автокөлік жолдары бөлімі" ММ,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Қайтарәсімделді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жағалаудағы босалқы жерлер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 2012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тұрғын-үй коммуналдық шаруашылығы жолаушылар көлігі және автокөлік жолдары бөлімі" ММ,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Шахтер көш.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көш.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ҰҚ"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тамыз 2022 жыл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"QARMET" АҚ Күзенбаев атындағы шахта,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"QARMET" АҚ көмір департаметі, теміржолдарға берілген жер телімі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– Дубовка темір жол жол жиегі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 (Қарағанды-Шахтинск-Есенгелді-Шебаковск)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тұрғын-үй коммуналдық шаруашылығы, жолаушылар көлігі және авто көлік жолдары бөлімі" ММ,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Парковая көш.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маусым 2023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бойынша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укекіре бойынша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Шөптесін өсімдіктерде тоғышарлық етуші А р а м с о я у (Cuscutasp.)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 Жырау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Нұра ХПП" ЖШС, кәсіпорын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Ғ.Мұстафин атындағы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тұрғын үй-коммуналдық шаруашылығы, жолаушылар көлігі және автомобиль жолдары бөлімі" ММ,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Бауржан Момышұлы көш.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2020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Арамсояу бойынша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е ң б і л п е п и н о в и р у с ы (Pepinomosaicvirus)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"Топарские теплицы"ЖШС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Топар кенті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қазан 2021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Теңбіл пепино вирус бойынша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ш/қ – шаруа қожалығы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а/ш – ауыл шаруашылығы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ф/қ – фермерлік қожалығы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д/о- демалыс орын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қ.- қала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к.- кент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 - өндірістік кооператив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 - жеке кәсіпкер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т/ж - теміржолы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көш. - көше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